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
      <w:pPr>
        <w:spacing w:before="0" w:after="0"/>
        <w:jc w:val="center"/>
      </w:pPr>
      <w:r>
        <w:rPr>
          <w:b/>
          <w:sz w:val="28"/>
        </w:rPr>
        <w:t>FACULTY OF ENGINEERING AND NATURAL SCIENCES</w:t>
      </w:r>
    </w:p>
    <w:p/>
    <w:p>
      <w:pPr>
        <w:spacing w:before="0" w:after="0"/>
        <w:jc w:val="center"/>
      </w:pPr>
      <w:r>
        <w:rPr>
          <w:b/>
          <w:sz w:val="28"/>
        </w:rPr>
        <w:t>CAPSTONE FINAL REPORT</w:t>
      </w:r>
    </w:p>
    <w:p/>
    <w:p>
      <w:pPr>
        <w:spacing w:before="0" w:after="0"/>
        <w:jc w:val="center"/>
      </w:pPr>
      <w:r>
        <w:rPr>
          <w:b/>
          <w:sz w:val="28"/>
        </w:rPr>
        <w:t>THE TITLE OF THE PROJECT GOES HERE</w:t>
      </w:r>
    </w:p>
    <w:p/>
    <w:p>
      <w:pPr>
        <w:spacing w:before="0" w:after="0"/>
        <w:jc w:val="center"/>
      </w:pPr>
      <w:r>
        <w:rPr>
          <w:b/>
          <w:sz w:val="28"/>
        </w:rPr>
        <w:t>The Names of the Students and their Departments go here,</w:t>
      </w:r>
    </w:p>
    <w:p>
      <w:pPr>
        <w:spacing w:before="0" w:after="0"/>
        <w:jc w:val="center"/>
      </w:pPr>
      <w:r>
        <w:rPr>
          <w:b/>
          <w:sz w:val="28"/>
        </w:rPr>
        <w:t>In Alphabetical Order by Surname,</w:t>
      </w:r>
    </w:p>
    <w:p>
      <w:pPr>
        <w:spacing w:before="0" w:after="0"/>
        <w:jc w:val="center"/>
      </w:pPr>
      <w:r>
        <w:rPr>
          <w:b/>
          <w:sz w:val="28"/>
        </w:rPr>
        <w:t>Capitalize The First Letters Only</w:t>
      </w:r>
    </w:p>
    <w:p/>
    <w:p>
      <w:pPr>
        <w:spacing w:before="0" w:after="0"/>
        <w:jc w:val="center"/>
      </w:pPr>
      <w:r>
        <w:rPr>
          <w:b/>
          <w:sz w:val="28"/>
        </w:rPr>
        <w:t xml:space="preserve">Advisors: Your Advisor's Name Goes Here </w:t>
      </w:r>
    </w:p>
    <w:p>
      <w:pPr>
        <w:spacing w:before="0" w:after="0"/>
        <w:jc w:val="center"/>
      </w:pPr>
      <w:r>
        <w:rPr>
          <w:b/>
          <w:sz w:val="28"/>
        </w:rPr>
        <w:t>(e.g. Asst. Prof., Assoc. Prof., Prof. ...) and their departments</w:t>
      </w:r>
    </w:p>
    <w:p/>
    <w:p/>
    <w:p>
      <w:pPr>
        <w:spacing w:before="0" w:after="0"/>
        <w:jc w:val="center"/>
      </w:pPr>
      <w:r>
        <w:rPr>
          <w:b/>
          <w:sz w:val="28"/>
        </w:rPr>
        <w:t>June, 2026</w:t>
      </w:r>
    </w:p>
    <w:p>
      <w:r>
        <w:br w:type="page"/>
      </w:r>
    </w:p>
    <w:p>
      <w:pPr>
        <w:spacing w:before="240" w:after="240"/>
        <w:jc w:val="center"/>
      </w:pPr>
      <w:r>
        <w:rPr>
          <w:b/>
          <w:sz w:val="24"/>
        </w:rPr>
        <w:t>STUDENT DECLARATION</w:t>
      </w:r>
    </w:p>
    <w:p>
      <w:pPr>
        <w:spacing w:before="0" w:after="60"/>
        <w:jc w:val="left"/>
      </w:pPr>
      <w:r>
        <w:rPr>
          <w:b w:val="0"/>
          <w:i w:val="0"/>
          <w:sz w:val="22"/>
        </w:rPr>
        <w:t>By submitting this report, as partial fulfilment of the requirements of the Capstone Design Project course, each member of the project group certifies that:</w:t>
      </w:r>
    </w:p>
    <w:p>
      <w:pPr>
        <w:spacing w:before="0" w:after="60"/>
        <w:jc w:val="left"/>
      </w:pPr>
      <w:r>
        <w:rPr>
          <w:b w:val="0"/>
          <w:i w:val="0"/>
          <w:sz w:val="22"/>
        </w:rPr>
        <w:t>they have given credit to and declared (by citation), any work that is not their own;</w:t>
      </w:r>
    </w:p>
    <w:p>
      <w:pPr>
        <w:spacing w:before="0" w:after="60"/>
        <w:jc w:val="left"/>
      </w:pPr>
      <w:r>
        <w:rPr>
          <w:b w:val="0"/>
          <w:i w:val="0"/>
          <w:sz w:val="22"/>
        </w:rPr>
        <w:t>they have not received unpermitted aid for the project design, construction, report writing or presentation;</w:t>
      </w:r>
    </w:p>
    <w:p>
      <w:pPr>
        <w:spacing w:before="0" w:after="60"/>
        <w:jc w:val="left"/>
      </w:pPr>
      <w:r>
        <w:rPr>
          <w:b w:val="0"/>
          <w:i w:val="0"/>
          <w:sz w:val="22"/>
        </w:rPr>
        <w:t>they have not falsely assigned credit for work to another student in the group and that each member's contribution is properly noted.</w:t>
      </w:r>
    </w:p>
    <w:p>
      <w:r>
        <w:br w:type="page"/>
      </w:r>
    </w:p>
    <w:p>
      <w:pPr>
        <w:spacing w:before="240" w:after="240"/>
        <w:jc w:val="center"/>
      </w:pPr>
      <w:r>
        <w:rPr>
          <w:b/>
          <w:sz w:val="24"/>
        </w:rPr>
        <w:t>DECLARATION OF AI USAGE</w:t>
      </w:r>
    </w:p>
    <w:p>
      <w:pPr>
        <w:spacing w:before="0" w:after="60"/>
        <w:jc w:val="left"/>
      </w:pPr>
      <w:r>
        <w:rPr>
          <w:b w:val="0"/>
          <w:i w:val="0"/>
          <w:sz w:val="22"/>
        </w:rPr>
        <w:t>This project report was developed with the assistance of generative AI tools (e.g., ChatGPT, Copilot, Gemini, Claude, etc.). The use of AI in this work was limited to the following activities:</w:t>
      </w:r>
    </w:p>
    <w:p>
      <w:pPr>
        <w:pStyle w:val="ListBullet"/>
      </w:pPr>
      <w:r>
        <w:rPr>
          <w:sz w:val="22"/>
        </w:rPr>
        <w:t>Brainstorming and idea generation</w:t>
      </w:r>
    </w:p>
    <w:p>
      <w:pPr>
        <w:pStyle w:val="ListBullet"/>
      </w:pPr>
      <w:r>
        <w:rPr>
          <w:sz w:val="22"/>
        </w:rPr>
        <w:t>Literature search and summarization</w:t>
      </w:r>
    </w:p>
    <w:p>
      <w:pPr>
        <w:pStyle w:val="ListBullet"/>
      </w:pPr>
      <w:r>
        <w:rPr>
          <w:sz w:val="22"/>
        </w:rPr>
        <w:t>Grammar and language editing</w:t>
      </w:r>
    </w:p>
    <w:p>
      <w:pPr>
        <w:pStyle w:val="ListBullet"/>
      </w:pPr>
      <w:r>
        <w:rPr>
          <w:sz w:val="22"/>
        </w:rPr>
        <w:t>Code generation and debugging assistance</w:t>
      </w:r>
    </w:p>
    <w:p>
      <w:pPr>
        <w:pStyle w:val="ListBullet"/>
      </w:pPr>
      <w:r>
        <w:rPr>
          <w:sz w:val="22"/>
        </w:rPr>
        <w:t>Data analysis support</w:t>
      </w:r>
    </w:p>
    <w:p>
      <w:pPr>
        <w:pStyle w:val="ListBullet"/>
      </w:pPr>
      <w:r>
        <w:rPr>
          <w:sz w:val="22"/>
        </w:rPr>
        <w:t>Other (please specify): _______________________________________________</w:t>
      </w:r>
    </w:p>
    <w:p/>
    <w:p>
      <w:pPr>
        <w:spacing w:before="0" w:after="60"/>
        <w:jc w:val="left"/>
      </w:pPr>
      <w:r>
        <w:rPr>
          <w:b/>
          <w:i w:val="0"/>
          <w:sz w:val="22"/>
        </w:rPr>
        <w:t>Validation and Authorship I certify that:</w:t>
      </w:r>
    </w:p>
    <w:p>
      <w:pPr>
        <w:spacing w:before="0" w:after="60"/>
        <w:jc w:val="left"/>
      </w:pPr>
      <w:r>
        <w:rPr>
          <w:b w:val="0"/>
          <w:i w:val="0"/>
          <w:sz w:val="22"/>
        </w:rPr>
        <w:t>I have personally verified all facts, citations, and data points provided by the AI.</w:t>
      </w:r>
    </w:p>
    <w:p>
      <w:pPr>
        <w:spacing w:before="0" w:after="60"/>
        <w:jc w:val="left"/>
      </w:pPr>
      <w:r>
        <w:rPr>
          <w:b w:val="0"/>
          <w:i w:val="0"/>
          <w:sz w:val="22"/>
        </w:rPr>
        <w:t>I have not simply copied and pasted AI outputs; all final text is my own writing or a significant rewrite of AI suggestions.</w:t>
      </w:r>
    </w:p>
    <w:p>
      <w:pPr>
        <w:spacing w:before="0" w:after="60"/>
        <w:jc w:val="left"/>
      </w:pPr>
      <w:r>
        <w:rPr>
          <w:b w:val="0"/>
          <w:i w:val="0"/>
          <w:sz w:val="22"/>
        </w:rPr>
        <w:t>I accept full responsibility for the integrity and accuracy of this report.</w:t>
      </w:r>
    </w:p>
    <w:p>
      <w:r>
        <w:br w:type="page"/>
      </w:r>
    </w:p>
    <w:p>
      <w:pPr>
        <w:spacing w:before="240" w:after="120"/>
        <w:jc w:val="center"/>
      </w:pPr>
      <w:r>
        <w:rPr>
          <w:b/>
          <w:sz w:val="24"/>
        </w:rPr>
        <w:t>Project Team</w:t>
      </w:r>
    </w:p>
    <w:tbl>
      <w:tblPr>
        <w:tblW w:type="auto" w:w="0"/>
        <w:jc w:val="center"/>
        <w:tblLook w:firstColumn="1" w:firstRow="1" w:lastColumn="0" w:lastRow="0" w:noHBand="0" w:noVBand="1" w:val="04A0"/>
      </w:tblPr>
      <w:tblGrid>
        <w:gridCol w:w="9638"/>
      </w:tblGrid>
      <w:tr>
        <w:tc>
          <w:tcPr>
            <w:tcW w:type="dxa" w:w="9638"/>
          </w:tcPr>
          <w:p>
            <w:r>
              <w:rPr>
                <w:sz w:val="22"/>
              </w:rPr>
              <w:t>Department 1</w:t>
              <w:tab/>
              <w:t>:</w:t>
            </w:r>
          </w:p>
        </w:tc>
      </w:tr>
      <w:tr>
        <w:tc>
          <w:tcPr>
            <w:tcW w:type="dxa" w:w="9638"/>
          </w:tcPr>
          <w:p>
            <w:r>
              <w:rPr>
                <w:sz w:val="22"/>
              </w:rPr>
              <w:t>Member 1</w:t>
              <w:tab/>
              <w:t>:</w:t>
            </w:r>
          </w:p>
        </w:tc>
      </w:tr>
      <w:tr>
        <w:tc>
          <w:tcPr>
            <w:tcW w:type="dxa" w:w="9638"/>
          </w:tcPr>
          <w:p>
            <w:r>
              <w:rPr>
                <w:sz w:val="22"/>
              </w:rPr>
              <w:t>Member 2</w:t>
              <w:tab/>
              <w:t>:</w:t>
            </w:r>
          </w:p>
        </w:tc>
      </w:tr>
      <w:tr>
        <w:tc>
          <w:tcPr>
            <w:tcW w:type="dxa" w:w="9638"/>
          </w:tcPr>
          <w:p>
            <w:r>
              <w:rPr>
                <w:sz w:val="22"/>
              </w:rPr>
              <w:t xml:space="preserve">Advisor </w:t>
              <w:tab/>
              <w:t>:</w:t>
            </w:r>
          </w:p>
        </w:tc>
      </w:tr>
      <w:tr>
        <w:tc>
          <w:tcPr>
            <w:tcW w:type="dxa" w:w="9638"/>
          </w:tcPr>
          <w:p>
            <w:r>
              <w:rPr>
                <w:sz w:val="22"/>
              </w:rPr>
              <w:t>Department 2</w:t>
              <w:tab/>
              <w:t>:</w:t>
            </w:r>
          </w:p>
        </w:tc>
      </w:tr>
      <w:tr>
        <w:tc>
          <w:tcPr>
            <w:tcW w:type="dxa" w:w="9638"/>
          </w:tcPr>
          <w:p>
            <w:r>
              <w:rPr>
                <w:sz w:val="22"/>
              </w:rPr>
              <w:t>Member 1</w:t>
              <w:tab/>
              <w:t>:</w:t>
            </w:r>
          </w:p>
        </w:tc>
      </w:tr>
      <w:tr>
        <w:tc>
          <w:tcPr>
            <w:tcW w:type="dxa" w:w="9638"/>
          </w:tcPr>
          <w:p>
            <w:r>
              <w:rPr>
                <w:sz w:val="22"/>
              </w:rPr>
              <w:t>Member 2</w:t>
              <w:tab/>
              <w:t>:</w:t>
            </w:r>
          </w:p>
        </w:tc>
      </w:tr>
      <w:tr>
        <w:tc>
          <w:tcPr>
            <w:tcW w:type="dxa" w:w="9638"/>
          </w:tcPr>
          <w:p>
            <w:r>
              <w:rPr>
                <w:sz w:val="22"/>
              </w:rPr>
              <w:t xml:space="preserve">Advisor </w:t>
              <w:tab/>
              <w:t>:</w:t>
            </w:r>
          </w:p>
        </w:tc>
      </w:tr>
      <w:tr>
        <w:tc>
          <w:tcPr>
            <w:tcW w:type="dxa" w:w="9638"/>
          </w:tcPr>
          <w:p>
            <w:r>
              <w:rPr>
                <w:sz w:val="22"/>
              </w:rPr>
            </w:r>
          </w:p>
        </w:tc>
      </w:tr>
    </w:tbl>
    <w:p>
      <w:r>
        <w:br w:type="page"/>
      </w:r>
    </w:p>
    <w:p>
      <w:pPr>
        <w:spacing w:before="240" w:after="120"/>
        <w:jc w:val="center"/>
      </w:pPr>
      <w:r>
        <w:rPr>
          <w:b/>
          <w:sz w:val="28"/>
        </w:rPr>
        <w:t>ABSTRACT</w:t>
      </w:r>
    </w:p>
    <w:p>
      <w:pPr>
        <w:spacing w:before="0" w:after="120"/>
      </w:pPr>
      <w:r>
        <w:rPr>
          <w:i/>
          <w:color w:val="4F4F4F"/>
          <w:sz w:val="22"/>
        </w:rPr>
        <w:t>[Provide a comprehensive summary of the completed project. Include: (1) problem statement; (2) methodology used; (3) key results and findings; (4) conclusions; and (5) contributions of the project. Limited to 450 words or one page.]</w:t>
      </w:r>
    </w:p>
    <w:p/>
    <w:p>
      <w:r>
        <w:rPr>
          <w:b/>
          <w:sz w:val="22"/>
        </w:rPr>
        <w:t xml:space="preserve">Key Words: </w:t>
      </w:r>
      <w:r>
        <w:rPr>
          <w:i/>
          <w:sz w:val="22"/>
        </w:rPr>
        <w:t>at least 3, at most 5 keywords should be written, separated by commas.</w:t>
      </w:r>
    </w:p>
    <w:p>
      <w:r>
        <w:br w:type="page"/>
      </w:r>
    </w:p>
    <w:p>
      <w:pPr>
        <w:spacing w:before="240" w:after="240"/>
        <w:jc w:val="center"/>
      </w:pPr>
      <w:r>
        <w:rPr>
          <w:b/>
          <w:sz w:val="28"/>
        </w:rPr>
        <w:t>TABLE OF CONTENTS</w:t>
      </w:r>
    </w:p>
    <w:p>
      <w:pPr>
        <w:jc w:val="left"/>
      </w:pPr>
      <w:r>
        <w:fldChar w:fldCharType="begin"/>
      </w:r>
      <w:r>
        <w:instrText xml:space="preserve"> TOC \o "1-3" \h \z \u </w:instrText>
      </w:r>
      <w:r>
        <w:fldChar w:fldCharType="separate"/>
      </w:r>
      <w:r>
        <w:rPr>
          <w:i/>
          <w:color w:val="808080"/>
        </w:rPr>
        <w:t>Right-click here and select 'Update Field' to generate Table of Contents</w:t>
      </w:r>
      <w:r>
        <w:fldChar w:fldCharType="end"/>
      </w:r>
    </w:p>
    <w:p>
      <w:r>
        <w:br w:type="page"/>
      </w:r>
    </w:p>
    <w:p>
      <w:pPr>
        <w:spacing w:before="120" w:after="120"/>
        <w:jc w:val="center"/>
      </w:pPr>
      <w:r>
        <w:rPr>
          <w:b/>
          <w:sz w:val="24"/>
        </w:rPr>
        <w:t>LIST OF TABLES</w:t>
      </w:r>
    </w:p>
    <w:p>
      <w:r>
        <w:fldChar w:fldCharType="begin"/>
      </w:r>
      <w:r>
        <w:instrText xml:space="preserve"> TOC \h \z \c "Table" </w:instrText>
      </w:r>
      <w:r>
        <w:fldChar w:fldCharType="separate"/>
      </w:r>
      <w:r>
        <w:rPr>
          <w:i/>
          <w:color w:val="808080"/>
        </w:rPr>
        <w:t>Right-click here and select 'Update Field' to generate List of Tables</w:t>
      </w:r>
      <w:r>
        <w:fldChar w:fldCharType="end"/>
      </w:r>
    </w:p>
    <w:p/>
    <w:p/>
    <w:p>
      <w:pPr>
        <w:spacing w:before="120" w:after="120"/>
        <w:jc w:val="center"/>
      </w:pPr>
      <w:r>
        <w:rPr>
          <w:b/>
          <w:sz w:val="24"/>
        </w:rPr>
        <w:t>LIST OF FIGURES</w:t>
      </w:r>
    </w:p>
    <w:p>
      <w:r>
        <w:fldChar w:fldCharType="begin"/>
      </w:r>
      <w:r>
        <w:instrText xml:space="preserve"> TOC \h \z \c "Figure" </w:instrText>
      </w:r>
      <w:r>
        <w:fldChar w:fldCharType="separate"/>
      </w:r>
      <w:r>
        <w:rPr>
          <w:i/>
          <w:color w:val="808080"/>
        </w:rPr>
        <w:t>Right-click here and select 'Update Field' to generate List of Figures</w:t>
      </w:r>
      <w:r>
        <w:fldChar w:fldCharType="end"/>
      </w:r>
    </w:p>
    <w:p/>
    <w:p/>
    <w:p>
      <w:pPr>
        <w:spacing w:before="120" w:after="120"/>
        <w:jc w:val="center"/>
      </w:pPr>
      <w:r>
        <w:rPr>
          <w:b/>
          <w:sz w:val="24"/>
        </w:rPr>
        <w:t>LIST OF ABBREVIATIONS</w:t>
      </w:r>
    </w:p>
    <w:p>
      <w:pPr>
        <w:spacing w:before="0" w:after="120"/>
      </w:pPr>
      <w:r>
        <w:rPr>
          <w:i/>
          <w:color w:val="4F4F4F"/>
          <w:sz w:val="22"/>
        </w:rPr>
        <w:t>[List abbreviations used in the report.]</w:t>
      </w:r>
    </w:p>
    <w:p>
      <w:r>
        <w:br w:type="page"/>
      </w:r>
    </w:p>
    <w:p>
      <w:pPr>
        <w:pStyle w:val="Heading1"/>
      </w:pPr>
      <w:r>
        <w:t>1. Introduction</w:t>
      </w:r>
    </w:p>
    <w:p>
      <w:pPr>
        <w:pStyle w:val="Heading2"/>
      </w:pPr>
      <w:r>
        <w:t>1.1 Background</w:t>
      </w:r>
    </w:p>
    <w:p>
      <w:pPr>
        <w:spacing w:before="0" w:after="120"/>
      </w:pPr>
      <w:r>
        <w:rPr>
          <w:i/>
          <w:color w:val="4F4F4F"/>
          <w:sz w:val="22"/>
        </w:rPr>
        <w:t>[Describe the context and domain of the project. Explain the broader area of engineering or technology that the project falls within.]</w:t>
      </w:r>
    </w:p>
    <w:p>
      <w:pPr>
        <w:pStyle w:val="Heading2"/>
      </w:pPr>
      <w:r>
        <w:t>1.2 Problem Statement</w:t>
      </w:r>
    </w:p>
    <w:p>
      <w:pPr>
        <w:spacing w:before="0" w:after="120"/>
      </w:pPr>
      <w:r>
        <w:rPr>
          <w:i/>
          <w:color w:val="4F4F4F"/>
          <w:sz w:val="22"/>
        </w:rPr>
        <w:t>[Clearly state the problem or need that the project addresses. Explain why this problem is important and who is affected by it.]</w:t>
      </w:r>
    </w:p>
    <w:p>
      <w:pPr>
        <w:pStyle w:val="Heading2"/>
      </w:pPr>
      <w:r>
        <w:t>1.3 Project Objectives</w:t>
      </w:r>
    </w:p>
    <w:p>
      <w:pPr>
        <w:spacing w:before="0" w:after="120"/>
      </w:pPr>
      <w:r>
        <w:rPr>
          <w:i/>
          <w:color w:val="4F4F4F"/>
          <w:sz w:val="22"/>
        </w:rPr>
        <w:t>[State the main goal and list specific, measurable objectives. If objectives were modified during the project, present the final objectives and briefly explain any changes from the original proposal.]</w:t>
      </w:r>
    </w:p>
    <w:p>
      <w:pPr>
        <w:pStyle w:val="Heading2"/>
      </w:pPr>
      <w:r>
        <w:t>1.4 Scope and Limitations</w:t>
      </w:r>
    </w:p>
    <w:p>
      <w:pPr>
        <w:spacing w:before="0" w:after="120"/>
      </w:pPr>
      <w:r>
        <w:rPr>
          <w:i/>
          <w:color w:val="4F4F4F"/>
          <w:sz w:val="22"/>
        </w:rPr>
        <w:t>[Define what is included in the project and what is explicitly excluded. Discuss technical constraints and realistic constraints (economic, environmental, sustainability, manufacturability, ethical, health &amp; safety, social, or political issues).]</w:t>
      </w:r>
    </w:p>
    <w:p>
      <w:pPr>
        <w:pStyle w:val="Heading2"/>
      </w:pPr>
      <w:r>
        <w:t>1.5 Report Organization</w:t>
      </w:r>
    </w:p>
    <w:p>
      <w:pPr>
        <w:spacing w:before="0" w:after="120"/>
      </w:pPr>
      <w:r>
        <w:rPr>
          <w:i/>
          <w:color w:val="4F4F4F"/>
          <w:sz w:val="22"/>
        </w:rPr>
        <w:t>[Provide a brief outline of the report structure, describing what each section covers.]</w:t>
      </w:r>
    </w:p>
    <w:p>
      <w:pPr>
        <w:pStyle w:val="Heading1"/>
      </w:pPr>
      <w:r>
        <w:t>2. Literature Review / State of the Art</w:t>
      </w:r>
    </w:p>
    <w:p>
      <w:pPr>
        <w:spacing w:before="0" w:after="120"/>
      </w:pPr>
      <w:r>
        <w:rPr>
          <w:i/>
          <w:color w:val="4F4F4F"/>
          <w:sz w:val="22"/>
        </w:rPr>
        <w:t>[Provide a comprehensive review of related work, including academic papers, existing products, technologies, and standards relevant to the project. Identify gaps in existing solutions that your project addresses. Update and expand the literature review from the proposal with any new sources discovered during the project. Use IEEE citation format.]</w:t>
      </w:r>
    </w:p>
    <w:p>
      <w:pPr>
        <w:pStyle w:val="Heading1"/>
      </w:pPr>
      <w:r>
        <w:t>3. Methodology and Technical Approach</w:t>
      </w:r>
    </w:p>
    <w:p>
      <w:pPr>
        <w:pStyle w:val="Heading2"/>
      </w:pPr>
      <w:r>
        <w:t>3.1 Overall Approach</w:t>
      </w:r>
    </w:p>
    <w:p>
      <w:pPr>
        <w:spacing w:before="0" w:after="120"/>
      </w:pPr>
      <w:r>
        <w:rPr>
          <w:i/>
          <w:color w:val="4F4F4F"/>
          <w:sz w:val="22"/>
        </w:rPr>
        <w:t>[Describe the overall approach and methodology used to solve the problem. Include any engineering design methodologies, development frameworks, or research methods applied.]</w:t>
      </w:r>
    </w:p>
    <w:p>
      <w:pPr>
        <w:pStyle w:val="Heading2"/>
      </w:pPr>
      <w:r>
        <w:t>3.2 System Design / Architecture</w:t>
      </w:r>
    </w:p>
    <w:p>
      <w:pPr>
        <w:spacing w:before="0" w:after="120"/>
      </w:pPr>
      <w:r>
        <w:rPr>
          <w:i/>
          <w:color w:val="4F4F4F"/>
          <w:sz w:val="22"/>
        </w:rPr>
        <w:t>[Present the final system design and architecture. Include detailed diagrams (block diagrams, UML diagrams, flowcharts, circuit diagrams, etc.). Describe the design rationale and how it differs from the proposed design (if applicable).]</w:t>
      </w:r>
    </w:p>
    <w:p>
      <w:pPr>
        <w:pStyle w:val="Heading2"/>
      </w:pPr>
      <w:r>
        <w:t>3.3 Tools, Technologies, and Standards</w:t>
      </w:r>
    </w:p>
    <w:p>
      <w:pPr>
        <w:spacing w:before="0" w:after="120"/>
      </w:pPr>
      <w:r>
        <w:rPr>
          <w:i/>
          <w:color w:val="4F4F4F"/>
          <w:sz w:val="22"/>
        </w:rPr>
        <w:t>[List all programming languages, software tools, hardware components, platforms, frameworks, and standards used in the project. Justify the technology choices.]</w:t>
      </w:r>
    </w:p>
    <w:p>
      <w:pPr>
        <w:pStyle w:val="Heading2"/>
      </w:pPr>
      <w:r>
        <w:t>3.4 Data Collection and Analysis</w:t>
      </w:r>
    </w:p>
    <w:p>
      <w:pPr>
        <w:spacing w:before="0" w:after="120"/>
      </w:pPr>
      <w:r>
        <w:rPr>
          <w:i/>
          <w:color w:val="4F4F4F"/>
          <w:sz w:val="22"/>
        </w:rPr>
        <w:t>[If applicable, describe how data was collected, processed, and analysed. Include details about datasets, data preprocessing, and analytical methods.]</w:t>
      </w:r>
    </w:p>
    <w:p>
      <w:pPr>
        <w:pStyle w:val="Heading1"/>
      </w:pPr>
      <w:r>
        <w:t>4. Implementation</w:t>
      </w:r>
    </w:p>
    <w:p>
      <w:pPr>
        <w:pStyle w:val="Heading2"/>
      </w:pPr>
      <w:r>
        <w:t>4.1 Development Process</w:t>
      </w:r>
    </w:p>
    <w:p>
      <w:pPr>
        <w:spacing w:before="0" w:after="120"/>
      </w:pPr>
      <w:r>
        <w:rPr>
          <w:i/>
          <w:color w:val="4F4F4F"/>
          <w:sz w:val="22"/>
        </w:rPr>
        <w:t>[Describe the development process followed (e.g., Agile, Waterfall, iterative). Explain the phases of implementation and key milestones achieved.]</w:t>
      </w:r>
    </w:p>
    <w:p>
      <w:pPr>
        <w:pStyle w:val="Heading2"/>
      </w:pPr>
      <w:r>
        <w:t>4.2 Detailed Implementation</w:t>
      </w:r>
    </w:p>
    <w:p>
      <w:pPr>
        <w:spacing w:before="0" w:after="120"/>
      </w:pPr>
      <w:r>
        <w:rPr>
          <w:i/>
          <w:color w:val="4F4F4F"/>
          <w:sz w:val="22"/>
        </w:rPr>
        <w:t>[Provide a detailed description of the implementation. Organize by module, component, or subsystem. Include code explanations (with snippets where appropriate), hardware assembly details, algorithm descriptions, and integration procedures.]</w:t>
      </w:r>
    </w:p>
    <w:p>
      <w:pPr>
        <w:pStyle w:val="Heading2"/>
      </w:pPr>
      <w:r>
        <w:t>4.3 Department-Specific Contributions</w:t>
      </w:r>
    </w:p>
    <w:p>
      <w:pPr>
        <w:spacing w:before="0" w:after="120"/>
      </w:pPr>
      <w:r>
        <w:rPr>
          <w:i/>
          <w:color w:val="4F4F4F"/>
          <w:sz w:val="22"/>
        </w:rPr>
        <w:t>[For each department sub-team, describe the specific technical contributions and components developed. Show how the work from different departments integrates into the overall system.]</w:t>
      </w:r>
    </w:p>
    <w:p>
      <w:pPr>
        <w:pStyle w:val="Heading2"/>
      </w:pPr>
      <w:r>
        <w:t>4.4 Integration and System Assembly</w:t>
      </w:r>
    </w:p>
    <w:p>
      <w:pPr>
        <w:spacing w:before="0" w:after="120"/>
      </w:pPr>
      <w:r>
        <w:rPr>
          <w:i/>
          <w:color w:val="4F4F4F"/>
          <w:sz w:val="22"/>
        </w:rPr>
        <w:t>[Describe how the various components from different departments were integrated into a complete system. Discuss integration challenges and solutions.]</w:t>
      </w:r>
    </w:p>
    <w:p>
      <w:pPr>
        <w:pStyle w:val="Heading2"/>
      </w:pPr>
      <w:r>
        <w:t>4.5 Challenges and Solutions</w:t>
      </w:r>
    </w:p>
    <w:p>
      <w:pPr>
        <w:spacing w:before="0" w:after="120"/>
      </w:pPr>
      <w:r>
        <w:rPr>
          <w:i/>
          <w:color w:val="4F4F4F"/>
          <w:sz w:val="22"/>
        </w:rPr>
        <w:t>[Describe major technical challenges encountered during implementation and the solutions developed to overcome them.]</w:t>
      </w:r>
    </w:p>
    <w:p>
      <w:pPr>
        <w:pStyle w:val="Heading1"/>
      </w:pPr>
      <w:r>
        <w:t>5. Testing and Validation</w:t>
      </w:r>
    </w:p>
    <w:p>
      <w:pPr>
        <w:pStyle w:val="Heading2"/>
      </w:pPr>
      <w:r>
        <w:t>5.1 Test Plan</w:t>
      </w:r>
    </w:p>
    <w:p>
      <w:pPr>
        <w:spacing w:before="0" w:after="120"/>
      </w:pPr>
      <w:r>
        <w:rPr>
          <w:i/>
          <w:color w:val="4F4F4F"/>
          <w:sz w:val="22"/>
        </w:rPr>
        <w:t>[Describe the testing strategy, including unit testing, integration testing, system testing, and user acceptance testing plans.]</w:t>
      </w:r>
    </w:p>
    <w:p>
      <w:pPr>
        <w:pStyle w:val="Heading2"/>
      </w:pPr>
      <w:r>
        <w:t>5.2 Test Results</w:t>
      </w:r>
    </w:p>
    <w:p>
      <w:pPr>
        <w:spacing w:before="0" w:after="120"/>
      </w:pPr>
      <w:r>
        <w:rPr>
          <w:i/>
          <w:color w:val="4F4F4F"/>
          <w:sz w:val="22"/>
        </w:rPr>
        <w:t>[Present the results of all tests conducted. Use tables, charts, and screenshots to document test outcomes. Include both successful and failed tests.]</w:t>
      </w:r>
    </w:p>
    <w:tbl>
      <w:tblPr>
        <w:tblStyle w:val="TableGrid"/>
        <w:tblW w:type="auto" w:w="0"/>
        <w:jc w:val="center"/>
        <w:tblLook w:firstColumn="1" w:firstRow="1" w:lastColumn="0" w:lastRow="0" w:noHBand="0" w:noVBand="1" w:val="04A0"/>
      </w:tblPr>
      <w:tblGrid>
        <w:gridCol w:w="1928"/>
        <w:gridCol w:w="1928"/>
        <w:gridCol w:w="1928"/>
        <w:gridCol w:w="1928"/>
        <w:gridCol w:w="1928"/>
      </w:tblGrid>
      <w:tr>
        <w:tc>
          <w:tcPr>
            <w:tcW w:type="dxa" w:w="1928"/>
            <w:shd w:fill="2E4057"/>
          </w:tcPr>
          <w:p>
            <w:pPr>
              <w:jc w:val="center"/>
            </w:pPr>
            <w:r>
              <w:rPr>
                <w:b/>
                <w:color w:val="FFFFFF"/>
                <w:sz w:val="18"/>
              </w:rPr>
              <w:t>Test ID</w:t>
            </w:r>
          </w:p>
        </w:tc>
        <w:tc>
          <w:tcPr>
            <w:tcW w:type="dxa" w:w="1928"/>
            <w:shd w:fill="2E4057"/>
          </w:tcPr>
          <w:p>
            <w:pPr>
              <w:jc w:val="center"/>
            </w:pPr>
            <w:r>
              <w:rPr>
                <w:b/>
                <w:color w:val="FFFFFF"/>
                <w:sz w:val="18"/>
              </w:rPr>
              <w:t>Test Description</w:t>
            </w:r>
          </w:p>
        </w:tc>
        <w:tc>
          <w:tcPr>
            <w:tcW w:type="dxa" w:w="1928"/>
            <w:shd w:fill="2E4057"/>
          </w:tcPr>
          <w:p>
            <w:pPr>
              <w:jc w:val="center"/>
            </w:pPr>
            <w:r>
              <w:rPr>
                <w:b/>
                <w:color w:val="FFFFFF"/>
                <w:sz w:val="18"/>
              </w:rPr>
              <w:t>Expected Result</w:t>
            </w:r>
          </w:p>
        </w:tc>
        <w:tc>
          <w:tcPr>
            <w:tcW w:type="dxa" w:w="1928"/>
            <w:shd w:fill="2E4057"/>
          </w:tcPr>
          <w:p>
            <w:pPr>
              <w:jc w:val="center"/>
            </w:pPr>
            <w:r>
              <w:rPr>
                <w:b/>
                <w:color w:val="FFFFFF"/>
                <w:sz w:val="18"/>
              </w:rPr>
              <w:t>Actual Result</w:t>
            </w:r>
          </w:p>
        </w:tc>
        <w:tc>
          <w:tcPr>
            <w:tcW w:type="dxa" w:w="1928"/>
            <w:shd w:fill="2E4057"/>
          </w:tcPr>
          <w:p>
            <w:pPr>
              <w:jc w:val="center"/>
            </w:pPr>
            <w:r>
              <w:rPr>
                <w:b/>
                <w:color w:val="FFFFFF"/>
                <w:sz w:val="18"/>
              </w:rPr>
              <w:t>Status</w:t>
              <w:br/>
              <w:t>(Pass/Fail)</w:t>
            </w:r>
          </w:p>
        </w:tc>
      </w:tr>
      <w:tr>
        <w:tc>
          <w:tcPr>
            <w:tcW w:type="dxa" w:w="1928"/>
          </w:tcPr>
          <w:p>
            <w:r>
              <w:rPr>
                <w:sz w:val="18"/>
              </w:rPr>
              <w:t>T-01</w:t>
            </w:r>
          </w:p>
        </w:tc>
        <w:tc>
          <w:tcPr>
            <w:tcW w:type="dxa" w:w="1928"/>
          </w:tcPr>
          <w:p/>
        </w:tc>
        <w:tc>
          <w:tcPr>
            <w:tcW w:type="dxa" w:w="1928"/>
          </w:tcPr>
          <w:p/>
        </w:tc>
        <w:tc>
          <w:tcPr>
            <w:tcW w:type="dxa" w:w="1928"/>
          </w:tcPr>
          <w:p/>
        </w:tc>
        <w:tc>
          <w:tcPr>
            <w:tcW w:type="dxa" w:w="1928"/>
          </w:tcPr>
          <w:p/>
        </w:tc>
      </w:tr>
      <w:tr>
        <w:tc>
          <w:tcPr>
            <w:tcW w:type="dxa" w:w="1928"/>
            <w:shd w:fill="F0F4F8"/>
          </w:tcPr>
          <w:p>
            <w:r>
              <w:rPr>
                <w:sz w:val="18"/>
              </w:rPr>
              <w:t>T-02</w:t>
            </w:r>
          </w:p>
        </w:tc>
        <w:tc>
          <w:tcPr>
            <w:tcW w:type="dxa" w:w="1928"/>
            <w:shd w:fill="F0F4F8"/>
          </w:tcPr>
          <w:p/>
        </w:tc>
        <w:tc>
          <w:tcPr>
            <w:tcW w:type="dxa" w:w="1928"/>
            <w:shd w:fill="F0F4F8"/>
          </w:tcPr>
          <w:p/>
        </w:tc>
        <w:tc>
          <w:tcPr>
            <w:tcW w:type="dxa" w:w="1928"/>
            <w:shd w:fill="F0F4F8"/>
          </w:tcPr>
          <w:p/>
        </w:tc>
        <w:tc>
          <w:tcPr>
            <w:tcW w:type="dxa" w:w="1928"/>
            <w:shd w:fill="F0F4F8"/>
          </w:tcPr>
          <w:p/>
        </w:tc>
      </w:tr>
      <w:tr>
        <w:tc>
          <w:tcPr>
            <w:tcW w:type="dxa" w:w="1928"/>
          </w:tcPr>
          <w:p>
            <w:r>
              <w:rPr>
                <w:sz w:val="18"/>
              </w:rPr>
              <w:t>T-03</w:t>
            </w:r>
          </w:p>
        </w:tc>
        <w:tc>
          <w:tcPr>
            <w:tcW w:type="dxa" w:w="1928"/>
          </w:tcPr>
          <w:p/>
        </w:tc>
        <w:tc>
          <w:tcPr>
            <w:tcW w:type="dxa" w:w="1928"/>
          </w:tcPr>
          <w:p/>
        </w:tc>
        <w:tc>
          <w:tcPr>
            <w:tcW w:type="dxa" w:w="1928"/>
          </w:tcPr>
          <w:p/>
        </w:tc>
        <w:tc>
          <w:tcPr>
            <w:tcW w:type="dxa" w:w="1928"/>
          </w:tcPr>
          <w:p/>
        </w:tc>
      </w:tr>
      <w:tr>
        <w:tc>
          <w:tcPr>
            <w:tcW w:type="dxa" w:w="1928"/>
            <w:shd w:fill="F0F4F8"/>
          </w:tcPr>
          <w:p>
            <w:r>
              <w:rPr>
                <w:sz w:val="18"/>
              </w:rPr>
              <w:t>T-04</w:t>
            </w:r>
          </w:p>
        </w:tc>
        <w:tc>
          <w:tcPr>
            <w:tcW w:type="dxa" w:w="1928"/>
            <w:shd w:fill="F0F4F8"/>
          </w:tcPr>
          <w:p/>
        </w:tc>
        <w:tc>
          <w:tcPr>
            <w:tcW w:type="dxa" w:w="1928"/>
            <w:shd w:fill="F0F4F8"/>
          </w:tcPr>
          <w:p/>
        </w:tc>
        <w:tc>
          <w:tcPr>
            <w:tcW w:type="dxa" w:w="1928"/>
            <w:shd w:fill="F0F4F8"/>
          </w:tcPr>
          <w:p/>
        </w:tc>
        <w:tc>
          <w:tcPr>
            <w:tcW w:type="dxa" w:w="1928"/>
            <w:shd w:fill="F0F4F8"/>
          </w:tcPr>
          <w:p/>
        </w:tc>
      </w:tr>
      <w:tr>
        <w:tc>
          <w:tcPr>
            <w:tcW w:type="dxa" w:w="1928"/>
          </w:tcPr>
          <w:p>
            <w:r>
              <w:rPr>
                <w:sz w:val="18"/>
              </w:rPr>
              <w:t>T-05</w:t>
            </w:r>
          </w:p>
        </w:tc>
        <w:tc>
          <w:tcPr>
            <w:tcW w:type="dxa" w:w="1928"/>
          </w:tcPr>
          <w:p/>
        </w:tc>
        <w:tc>
          <w:tcPr>
            <w:tcW w:type="dxa" w:w="1928"/>
          </w:tcPr>
          <w:p/>
        </w:tc>
        <w:tc>
          <w:tcPr>
            <w:tcW w:type="dxa" w:w="1928"/>
          </w:tcPr>
          <w:p/>
        </w:tc>
        <w:tc>
          <w:tcPr>
            <w:tcW w:type="dxa" w:w="1928"/>
          </w:tcPr>
          <w:p/>
        </w:tc>
      </w:tr>
    </w:tbl>
    <w:p/>
    <w:p>
      <w:pPr>
        <w:pStyle w:val="Heading2"/>
      </w:pPr>
      <w:r>
        <w:t>5.3 Performance Evaluation</w:t>
      </w:r>
    </w:p>
    <w:p>
      <w:pPr>
        <w:spacing w:before="0" w:after="120"/>
      </w:pPr>
      <w:r>
        <w:rPr>
          <w:i/>
          <w:color w:val="4F4F4F"/>
          <w:sz w:val="22"/>
        </w:rPr>
        <w:t>[Evaluate the system's performance against the success criteria defined in the proposal. Use quantitative metrics where possible.]</w:t>
      </w:r>
    </w:p>
    <w:tbl>
      <w:tblPr>
        <w:tblStyle w:val="TableGrid"/>
        <w:tblW w:type="auto" w:w="0"/>
        <w:jc w:val="center"/>
        <w:tblLook w:firstColumn="1" w:firstRow="1" w:lastColumn="0" w:lastRow="0" w:noHBand="0" w:noVBand="1" w:val="04A0"/>
      </w:tblPr>
      <w:tblGrid>
        <w:gridCol w:w="2409"/>
        <w:gridCol w:w="2409"/>
        <w:gridCol w:w="2409"/>
        <w:gridCol w:w="2409"/>
      </w:tblGrid>
      <w:tr>
        <w:tc>
          <w:tcPr>
            <w:tcW w:type="dxa" w:w="2409"/>
            <w:shd w:fill="2E4057"/>
          </w:tcPr>
          <w:p>
            <w:pPr>
              <w:jc w:val="center"/>
            </w:pPr>
            <w:r>
              <w:rPr>
                <w:b/>
                <w:color w:val="FFFFFF"/>
                <w:sz w:val="18"/>
              </w:rPr>
              <w:t>Success Criterion</w:t>
            </w:r>
          </w:p>
        </w:tc>
        <w:tc>
          <w:tcPr>
            <w:tcW w:type="dxa" w:w="2409"/>
            <w:shd w:fill="2E4057"/>
          </w:tcPr>
          <w:p>
            <w:pPr>
              <w:jc w:val="center"/>
            </w:pPr>
            <w:r>
              <w:rPr>
                <w:b/>
                <w:color w:val="FFFFFF"/>
                <w:sz w:val="18"/>
              </w:rPr>
              <w:t>Target Value</w:t>
            </w:r>
          </w:p>
        </w:tc>
        <w:tc>
          <w:tcPr>
            <w:tcW w:type="dxa" w:w="2409"/>
            <w:shd w:fill="2E4057"/>
          </w:tcPr>
          <w:p>
            <w:pPr>
              <w:jc w:val="center"/>
            </w:pPr>
            <w:r>
              <w:rPr>
                <w:b/>
                <w:color w:val="FFFFFF"/>
                <w:sz w:val="18"/>
              </w:rPr>
              <w:t>Achieved Value</w:t>
            </w:r>
          </w:p>
        </w:tc>
        <w:tc>
          <w:tcPr>
            <w:tcW w:type="dxa" w:w="2409"/>
            <w:shd w:fill="2E4057"/>
          </w:tcPr>
          <w:p>
            <w:pPr>
              <w:jc w:val="center"/>
            </w:pPr>
            <w:r>
              <w:rPr>
                <w:b/>
                <w:color w:val="FFFFFF"/>
                <w:sz w:val="18"/>
              </w:rPr>
              <w:t>Met?</w:t>
              <w:br/>
              <w:t>(Yes/No/Partial)</w:t>
            </w:r>
          </w:p>
        </w:tc>
      </w:tr>
      <w:tr>
        <w:tc>
          <w:tcPr>
            <w:tcW w:type="dxa" w:w="2409"/>
          </w:tcPr>
          <w:p>
            <w:r>
              <w:rPr>
                <w:sz w:val="18"/>
              </w:rPr>
              <w:t>SC-1</w:t>
            </w:r>
          </w:p>
        </w:tc>
        <w:tc>
          <w:tcPr>
            <w:tcW w:type="dxa" w:w="2409"/>
          </w:tcPr>
          <w:p/>
        </w:tc>
        <w:tc>
          <w:tcPr>
            <w:tcW w:type="dxa" w:w="2409"/>
          </w:tcPr>
          <w:p/>
        </w:tc>
        <w:tc>
          <w:tcPr>
            <w:tcW w:type="dxa" w:w="2409"/>
          </w:tcPr>
          <w:p/>
        </w:tc>
      </w:tr>
      <w:tr>
        <w:tc>
          <w:tcPr>
            <w:tcW w:type="dxa" w:w="2409"/>
            <w:shd w:fill="F0F4F8"/>
          </w:tcPr>
          <w:p>
            <w:r>
              <w:rPr>
                <w:sz w:val="18"/>
              </w:rPr>
              <w:t>SC-2</w:t>
            </w:r>
          </w:p>
        </w:tc>
        <w:tc>
          <w:tcPr>
            <w:tcW w:type="dxa" w:w="2409"/>
            <w:shd w:fill="F0F4F8"/>
          </w:tcPr>
          <w:p/>
        </w:tc>
        <w:tc>
          <w:tcPr>
            <w:tcW w:type="dxa" w:w="2409"/>
            <w:shd w:fill="F0F4F8"/>
          </w:tcPr>
          <w:p/>
        </w:tc>
        <w:tc>
          <w:tcPr>
            <w:tcW w:type="dxa" w:w="2409"/>
            <w:shd w:fill="F0F4F8"/>
          </w:tcPr>
          <w:p/>
        </w:tc>
      </w:tr>
      <w:tr>
        <w:tc>
          <w:tcPr>
            <w:tcW w:type="dxa" w:w="2409"/>
          </w:tcPr>
          <w:p>
            <w:r>
              <w:rPr>
                <w:sz w:val="18"/>
              </w:rPr>
              <w:t>SC-3</w:t>
            </w:r>
          </w:p>
        </w:tc>
        <w:tc>
          <w:tcPr>
            <w:tcW w:type="dxa" w:w="2409"/>
          </w:tcPr>
          <w:p/>
        </w:tc>
        <w:tc>
          <w:tcPr>
            <w:tcW w:type="dxa" w:w="2409"/>
          </w:tcPr>
          <w:p/>
        </w:tc>
        <w:tc>
          <w:tcPr>
            <w:tcW w:type="dxa" w:w="2409"/>
          </w:tcPr>
          <w:p/>
        </w:tc>
      </w:tr>
      <w:tr>
        <w:tc>
          <w:tcPr>
            <w:tcW w:type="dxa" w:w="2409"/>
            <w:shd w:fill="F0F4F8"/>
          </w:tcPr>
          <w:p>
            <w:r>
              <w:rPr>
                <w:sz w:val="18"/>
              </w:rPr>
              <w:t>SC-4</w:t>
            </w:r>
          </w:p>
        </w:tc>
        <w:tc>
          <w:tcPr>
            <w:tcW w:type="dxa" w:w="2409"/>
            <w:shd w:fill="F0F4F8"/>
          </w:tcPr>
          <w:p/>
        </w:tc>
        <w:tc>
          <w:tcPr>
            <w:tcW w:type="dxa" w:w="2409"/>
            <w:shd w:fill="F0F4F8"/>
          </w:tcPr>
          <w:p/>
        </w:tc>
        <w:tc>
          <w:tcPr>
            <w:tcW w:type="dxa" w:w="2409"/>
            <w:shd w:fill="F0F4F8"/>
          </w:tcPr>
          <w:p/>
        </w:tc>
      </w:tr>
    </w:tbl>
    <w:p/>
    <w:p>
      <w:pPr>
        <w:pStyle w:val="Heading2"/>
      </w:pPr>
      <w:r>
        <w:t>5.4 User Feedback (if applicable)</w:t>
      </w:r>
    </w:p>
    <w:p>
      <w:pPr>
        <w:spacing w:before="0" w:after="120"/>
      </w:pPr>
      <w:r>
        <w:rPr>
          <w:i/>
          <w:color w:val="4F4F4F"/>
          <w:sz w:val="22"/>
        </w:rPr>
        <w:t>[If user testing was conducted, present the feedback received and any changes made based on this feedback.]</w:t>
      </w:r>
    </w:p>
    <w:p>
      <w:pPr>
        <w:pStyle w:val="Heading1"/>
      </w:pPr>
      <w:r>
        <w:t>6. Results and Discussion</w:t>
      </w:r>
    </w:p>
    <w:p>
      <w:pPr>
        <w:pStyle w:val="Heading2"/>
      </w:pPr>
      <w:r>
        <w:t>6.1 Final Results</w:t>
      </w:r>
    </w:p>
    <w:p>
      <w:pPr>
        <w:spacing w:before="0" w:after="120"/>
      </w:pPr>
      <w:r>
        <w:rPr>
          <w:i/>
          <w:color w:val="4F4F4F"/>
          <w:sz w:val="22"/>
        </w:rPr>
        <w:t>[Present the final results of the project. Include demonstrations, screenshots, photographs, data visualizations, performance metrics, and any other evidence of the completed work.]</w:t>
      </w:r>
    </w:p>
    <w:p>
      <w:pPr>
        <w:pStyle w:val="Heading2"/>
      </w:pPr>
      <w:r>
        <w:t>6.2 Analysis and Discussion</w:t>
      </w:r>
    </w:p>
    <w:p>
      <w:pPr>
        <w:spacing w:before="0" w:after="120"/>
      </w:pPr>
      <w:r>
        <w:rPr>
          <w:i/>
          <w:color w:val="4F4F4F"/>
          <w:sz w:val="22"/>
        </w:rPr>
        <w:t>[Analyse the results in the context of the project objectives. Discuss what worked well, what didn't work as expected, and the reasons. Compare results with similar existing solutions or literature findings.]</w:t>
      </w:r>
    </w:p>
    <w:p>
      <w:pPr>
        <w:pStyle w:val="Heading2"/>
      </w:pPr>
      <w:r>
        <w:t>6.3 Comparison with Original Objectives</w:t>
      </w:r>
    </w:p>
    <w:p>
      <w:pPr>
        <w:spacing w:before="0" w:after="120"/>
      </w:pPr>
      <w:r>
        <w:rPr>
          <w:i/>
          <w:color w:val="4F4F4F"/>
          <w:sz w:val="22"/>
        </w:rPr>
        <w:t>[Provide a systematic comparison of the achieved outcomes with the original objectives. Clearly indicate which objectives were fully met, partially met, or not met, with explanations.]</w:t>
      </w:r>
    </w:p>
    <w:p>
      <w:pPr>
        <w:pStyle w:val="Heading1"/>
      </w:pPr>
      <w:r>
        <w:t>7. Project Management Summary</w:t>
      </w:r>
    </w:p>
    <w:p>
      <w:pPr>
        <w:pStyle w:val="Heading2"/>
      </w:pPr>
      <w:r>
        <w:t>7.1 Work Breakdown and Schedule</w:t>
      </w:r>
    </w:p>
    <w:p>
      <w:pPr>
        <w:spacing w:before="0" w:after="120"/>
      </w:pPr>
      <w:r>
        <w:rPr>
          <w:i/>
          <w:color w:val="4F4F4F"/>
          <w:sz w:val="22"/>
        </w:rPr>
        <w:t>[Present the final Gantt chart comparing planned vs. actual timelines. Discuss schedule adherence and reasons for any deviations.]</w:t>
      </w:r>
    </w:p>
    <w:p>
      <w:pPr>
        <w:pStyle w:val="Heading2"/>
      </w:pPr>
      <w:r>
        <w:t>7.2 Individual Contributions</w:t>
      </w:r>
    </w:p>
    <w:p>
      <w:pPr>
        <w:spacing w:before="0" w:after="120"/>
      </w:pPr>
      <w:r>
        <w:rPr>
          <w:i/>
          <w:color w:val="4F4F4F"/>
          <w:sz w:val="22"/>
        </w:rPr>
        <w:t>[Provide a detailed summary of each team member's contributions to the project. Use the table below.]</w:t>
      </w:r>
    </w:p>
    <w:tbl>
      <w:tblPr>
        <w:tblStyle w:val="TableGrid"/>
        <w:tblW w:type="auto" w:w="0"/>
        <w:jc w:val="center"/>
        <w:tblLook w:firstColumn="1" w:firstRow="1" w:lastColumn="0" w:lastRow="0" w:noHBand="0" w:noVBand="1" w:val="04A0"/>
      </w:tblPr>
      <w:tblGrid>
        <w:gridCol w:w="2409"/>
        <w:gridCol w:w="2409"/>
        <w:gridCol w:w="2409"/>
        <w:gridCol w:w="2409"/>
      </w:tblGrid>
      <w:tr>
        <w:tc>
          <w:tcPr>
            <w:tcW w:type="dxa" w:w="2409"/>
            <w:shd w:fill="2E4057"/>
          </w:tcPr>
          <w:p>
            <w:pPr>
              <w:jc w:val="center"/>
            </w:pPr>
            <w:r>
              <w:rPr>
                <w:b/>
                <w:color w:val="FFFFFF"/>
                <w:sz w:val="18"/>
              </w:rPr>
              <w:t>Team Member</w:t>
            </w:r>
          </w:p>
        </w:tc>
        <w:tc>
          <w:tcPr>
            <w:tcW w:type="dxa" w:w="2409"/>
            <w:shd w:fill="2E4057"/>
          </w:tcPr>
          <w:p>
            <w:pPr>
              <w:jc w:val="center"/>
            </w:pPr>
            <w:r>
              <w:rPr>
                <w:b/>
                <w:color w:val="FFFFFF"/>
                <w:sz w:val="18"/>
              </w:rPr>
              <w:t>Department</w:t>
            </w:r>
          </w:p>
        </w:tc>
        <w:tc>
          <w:tcPr>
            <w:tcW w:type="dxa" w:w="2409"/>
            <w:shd w:fill="2E4057"/>
          </w:tcPr>
          <w:p>
            <w:pPr>
              <w:jc w:val="center"/>
            </w:pPr>
            <w:r>
              <w:rPr>
                <w:b/>
                <w:color w:val="FFFFFF"/>
                <w:sz w:val="18"/>
              </w:rPr>
              <w:t>Key Contributions</w:t>
            </w:r>
          </w:p>
        </w:tc>
        <w:tc>
          <w:tcPr>
            <w:tcW w:type="dxa" w:w="2409"/>
            <w:shd w:fill="2E4057"/>
          </w:tcPr>
          <w:p>
            <w:pPr>
              <w:jc w:val="center"/>
            </w:pPr>
            <w:r>
              <w:rPr>
                <w:b/>
                <w:color w:val="FFFFFF"/>
                <w:sz w:val="18"/>
              </w:rPr>
              <w:t>Overall Effort (%)</w:t>
            </w:r>
          </w:p>
        </w:tc>
      </w:tr>
      <w:tr>
        <w:tc>
          <w:tcPr>
            <w:tcW w:type="dxa" w:w="2409"/>
          </w:tcPr>
          <w:p>
            <w:r>
              <w:rPr>
                <w:sz w:val="18"/>
              </w:rPr>
              <w:t>Student 1</w:t>
            </w:r>
          </w:p>
        </w:tc>
        <w:tc>
          <w:tcPr>
            <w:tcW w:type="dxa" w:w="2409"/>
          </w:tcPr>
          <w:p/>
        </w:tc>
        <w:tc>
          <w:tcPr>
            <w:tcW w:type="dxa" w:w="2409"/>
          </w:tcPr>
          <w:p/>
        </w:tc>
        <w:tc>
          <w:tcPr>
            <w:tcW w:type="dxa" w:w="2409"/>
          </w:tcPr>
          <w:p/>
        </w:tc>
      </w:tr>
      <w:tr>
        <w:tc>
          <w:tcPr>
            <w:tcW w:type="dxa" w:w="2409"/>
            <w:shd w:fill="F0F4F8"/>
          </w:tcPr>
          <w:p>
            <w:r>
              <w:rPr>
                <w:sz w:val="18"/>
              </w:rPr>
              <w:t>Student 2</w:t>
            </w:r>
          </w:p>
        </w:tc>
        <w:tc>
          <w:tcPr>
            <w:tcW w:type="dxa" w:w="2409"/>
            <w:shd w:fill="F0F4F8"/>
          </w:tcPr>
          <w:p/>
        </w:tc>
        <w:tc>
          <w:tcPr>
            <w:tcW w:type="dxa" w:w="2409"/>
            <w:shd w:fill="F0F4F8"/>
          </w:tcPr>
          <w:p/>
        </w:tc>
        <w:tc>
          <w:tcPr>
            <w:tcW w:type="dxa" w:w="2409"/>
            <w:shd w:fill="F0F4F8"/>
          </w:tcPr>
          <w:p/>
        </w:tc>
      </w:tr>
      <w:tr>
        <w:tc>
          <w:tcPr>
            <w:tcW w:type="dxa" w:w="2409"/>
          </w:tcPr>
          <w:p>
            <w:r>
              <w:rPr>
                <w:sz w:val="18"/>
              </w:rPr>
              <w:t>Student 3</w:t>
            </w:r>
          </w:p>
        </w:tc>
        <w:tc>
          <w:tcPr>
            <w:tcW w:type="dxa" w:w="2409"/>
          </w:tcPr>
          <w:p/>
        </w:tc>
        <w:tc>
          <w:tcPr>
            <w:tcW w:type="dxa" w:w="2409"/>
          </w:tcPr>
          <w:p/>
        </w:tc>
        <w:tc>
          <w:tcPr>
            <w:tcW w:type="dxa" w:w="2409"/>
          </w:tcPr>
          <w:p/>
        </w:tc>
      </w:tr>
      <w:tr>
        <w:tc>
          <w:tcPr>
            <w:tcW w:type="dxa" w:w="2409"/>
            <w:shd w:fill="F0F4F8"/>
          </w:tcPr>
          <w:p>
            <w:r>
              <w:rPr>
                <w:sz w:val="18"/>
              </w:rPr>
              <w:t>Student 4</w:t>
            </w:r>
          </w:p>
        </w:tc>
        <w:tc>
          <w:tcPr>
            <w:tcW w:type="dxa" w:w="2409"/>
            <w:shd w:fill="F0F4F8"/>
          </w:tcPr>
          <w:p/>
        </w:tc>
        <w:tc>
          <w:tcPr>
            <w:tcW w:type="dxa" w:w="2409"/>
            <w:shd w:fill="F0F4F8"/>
          </w:tcPr>
          <w:p/>
        </w:tc>
        <w:tc>
          <w:tcPr>
            <w:tcW w:type="dxa" w:w="2409"/>
            <w:shd w:fill="F0F4F8"/>
          </w:tcPr>
          <w:p/>
        </w:tc>
      </w:tr>
      <w:tr>
        <w:tc>
          <w:tcPr>
            <w:tcW w:type="dxa" w:w="2409"/>
          </w:tcPr>
          <w:p>
            <w:r>
              <w:rPr>
                <w:sz w:val="18"/>
              </w:rPr>
              <w:t>Student 5</w:t>
            </w:r>
          </w:p>
        </w:tc>
        <w:tc>
          <w:tcPr>
            <w:tcW w:type="dxa" w:w="2409"/>
          </w:tcPr>
          <w:p/>
        </w:tc>
        <w:tc>
          <w:tcPr>
            <w:tcW w:type="dxa" w:w="2409"/>
          </w:tcPr>
          <w:p/>
        </w:tc>
        <w:tc>
          <w:tcPr>
            <w:tcW w:type="dxa" w:w="2409"/>
          </w:tcPr>
          <w:p/>
        </w:tc>
      </w:tr>
    </w:tbl>
    <w:p/>
    <w:p>
      <w:pPr>
        <w:pStyle w:val="Heading2"/>
      </w:pPr>
      <w:r>
        <w:t>7.3 Inter-Departmental Collaboration Assessment</w:t>
      </w:r>
    </w:p>
    <w:p>
      <w:pPr>
        <w:spacing w:before="0" w:after="120"/>
      </w:pPr>
      <w:r>
        <w:rPr>
          <w:i/>
          <w:color w:val="4F4F4F"/>
          <w:sz w:val="22"/>
        </w:rPr>
        <w:t>[Reflect on the collaboration between department sub-teams. Discuss what worked well and what could be improved. Assess the effectiveness of the joint-department approach for this project.]</w:t>
      </w:r>
    </w:p>
    <w:p>
      <w:pPr>
        <w:pStyle w:val="Heading2"/>
      </w:pPr>
      <w:r>
        <w:t>7.4 Budget and Resources</w:t>
      </w:r>
    </w:p>
    <w:p>
      <w:pPr>
        <w:spacing w:before="0" w:after="120"/>
      </w:pPr>
      <w:r>
        <w:rPr>
          <w:i/>
          <w:color w:val="4F4F4F"/>
          <w:sz w:val="22"/>
        </w:rPr>
        <w:t>[Present the final budget expenditure compared to the original estimates. List all resources used.]</w:t>
      </w:r>
    </w:p>
    <w:p>
      <w:pPr>
        <w:pStyle w:val="Heading1"/>
      </w:pPr>
      <w:r>
        <w:t>8. Ethical, Safety, and Sustainability Considerations</w:t>
      </w:r>
    </w:p>
    <w:p>
      <w:pPr>
        <w:spacing w:before="0" w:after="120"/>
      </w:pPr>
      <w:r>
        <w:rPr>
          <w:i/>
          <w:color w:val="4F4F4F"/>
          <w:sz w:val="22"/>
        </w:rPr>
        <w:t>[Discuss ethical issues encountered or addressed (e.g., data privacy, human subjects), safety considerations in the design and implementation, and environmental or sustainability aspects of the project. Expand upon the discussion from the proposal based on actual project experience.]</w:t>
      </w:r>
    </w:p>
    <w:p>
      <w:pPr>
        <w:pStyle w:val="Heading1"/>
      </w:pPr>
      <w:r>
        <w:t>9. Conclusions</w:t>
      </w:r>
    </w:p>
    <w:p>
      <w:pPr>
        <w:pStyle w:val="Heading2"/>
      </w:pPr>
      <w:r>
        <w:t>9.1 Summary of Achievements</w:t>
      </w:r>
    </w:p>
    <w:p>
      <w:pPr>
        <w:spacing w:before="0" w:after="120"/>
      </w:pPr>
      <w:r>
        <w:rPr>
          <w:i/>
          <w:color w:val="4F4F4F"/>
          <w:sz w:val="22"/>
        </w:rPr>
        <w:t>[Provide a comprehensive summary of what was accomplished in the project. Highlight the most significant achievements and contributions.]</w:t>
      </w:r>
    </w:p>
    <w:p>
      <w:pPr>
        <w:pStyle w:val="Heading2"/>
      </w:pPr>
      <w:r>
        <w:t>9.2 Lessons Learned</w:t>
      </w:r>
    </w:p>
    <w:p>
      <w:pPr>
        <w:spacing w:before="0" w:after="120"/>
      </w:pPr>
      <w:r>
        <w:rPr>
          <w:i/>
          <w:color w:val="4F4F4F"/>
          <w:sz w:val="22"/>
        </w:rPr>
        <w:t>[Reflect on the key lessons learned throughout the project -- both technical and non-technical (teamwork, project management, inter-departmental work).]</w:t>
      </w:r>
    </w:p>
    <w:p>
      <w:pPr>
        <w:pStyle w:val="Heading2"/>
      </w:pPr>
      <w:r>
        <w:t>9.3 Future Work and Recommendations</w:t>
      </w:r>
    </w:p>
    <w:p>
      <w:pPr>
        <w:spacing w:before="0" w:after="120"/>
      </w:pPr>
      <w:r>
        <w:rPr>
          <w:i/>
          <w:color w:val="4F4F4F"/>
          <w:sz w:val="22"/>
        </w:rPr>
        <w:t>[Suggest potential improvements, extensions, or future research directions based on the project outcomes. Provide actionable recommendations for anyone who may continue this work.]</w:t>
      </w:r>
    </w:p>
    <w:p>
      <w:pPr>
        <w:pStyle w:val="Heading1"/>
      </w:pPr>
      <w:r>
        <w:t>References</w:t>
      </w:r>
    </w:p>
    <w:p>
      <w:pPr>
        <w:spacing w:before="0" w:after="120"/>
      </w:pPr>
      <w:r>
        <w:rPr>
          <w:i/>
          <w:color w:val="4F4F4F"/>
          <w:sz w:val="22"/>
        </w:rPr>
        <w:t>[Use the IEEE style when listing references. A good guide can be found here: http://libguides.murdoch.edu.au/IEEE/, and many examples here: https://libguides.murdoch.edu.au/IEEE/all]</w:t>
      </w:r>
    </w:p>
    <w:p/>
    <w:p/>
    <w:p>
      <w:r>
        <w:br w:type="page"/>
      </w:r>
    </w:p>
    <w:p>
      <w:pPr>
        <w:pStyle w:val="Heading1"/>
      </w:pPr>
      <w:r>
        <w:t>APPENDIX A: Source Code and Repository</w:t>
      </w:r>
    </w:p>
    <w:p>
      <w:pPr>
        <w:spacing w:before="0" w:after="120"/>
      </w:pPr>
      <w:r>
        <w:rPr>
          <w:i/>
          <w:color w:val="4F4F4F"/>
          <w:sz w:val="22"/>
        </w:rPr>
        <w:t>[Provide links to the complete code repository. Include key code snippets that illustrate the most important algorithms or modules. Display source code in a monospace (fixed-width) font and single-spaced.]</w:t>
      </w:r>
    </w:p>
    <w:p>
      <w:r>
        <w:br w:type="page"/>
      </w:r>
    </w:p>
    <w:p>
      <w:pPr>
        <w:pStyle w:val="Heading1"/>
      </w:pPr>
      <w:r>
        <w:t>APPENDIX B: User Manual / Installation Guide</w:t>
      </w:r>
    </w:p>
    <w:p>
      <w:pPr>
        <w:spacing w:before="0" w:after="120"/>
      </w:pPr>
      <w:r>
        <w:rPr>
          <w:i/>
          <w:color w:val="4F4F4F"/>
          <w:sz w:val="22"/>
        </w:rPr>
        <w:t>[Provide instructions for installing, configuring, and using the developed system or product. Include screenshots and step-by-step guides.]</w:t>
      </w:r>
    </w:p>
    <w:p>
      <w:r>
        <w:br w:type="page"/>
      </w:r>
    </w:p>
    <w:p>
      <w:pPr>
        <w:pStyle w:val="Heading1"/>
      </w:pPr>
      <w:r>
        <w:t>APPENDIX C: Test Data and Additional Results</w:t>
      </w:r>
    </w:p>
    <w:p>
      <w:pPr>
        <w:spacing w:before="0" w:after="120"/>
      </w:pPr>
      <w:r>
        <w:rPr>
          <w:i/>
          <w:color w:val="4F4F4F"/>
          <w:sz w:val="22"/>
        </w:rPr>
        <w:t>[Include detailed test data, raw results, extended performance metrics, and any supplementary analysis that supports the findings in the main body.]</w:t>
      </w:r>
    </w:p>
    <w:p>
      <w:r>
        <w:br w:type="page"/>
      </w:r>
    </w:p>
    <w:p>
      <w:pPr>
        <w:pStyle w:val="Heading1"/>
      </w:pPr>
      <w:r>
        <w:t>APPENDIX D: Meeting Minutes and Project Logs</w:t>
      </w:r>
    </w:p>
    <w:p>
      <w:pPr>
        <w:spacing w:before="0" w:after="120"/>
      </w:pPr>
      <w:r>
        <w:rPr>
          <w:i/>
          <w:color w:val="4F4F4F"/>
          <w:sz w:val="22"/>
        </w:rPr>
        <w:t>[Include key meeting minutes, project logs, and communication records documenting the project coordination activities.]</w:t>
      </w:r>
    </w:p>
    <w:p>
      <w:r>
        <w:br w:type="page"/>
      </w:r>
    </w:p>
    <w:p>
      <w:pPr>
        <w:pStyle w:val="Heading1"/>
      </w:pPr>
      <w:r>
        <w:t>APPENDIX E: Poster / Presentation Slides</w:t>
      </w:r>
    </w:p>
    <w:p>
      <w:pPr>
        <w:spacing w:before="0" w:after="120"/>
      </w:pPr>
      <w:r>
        <w:rPr>
          <w:i/>
          <w:color w:val="4F4F4F"/>
          <w:sz w:val="22"/>
        </w:rPr>
        <w:t>[Include the project poster and/or final presentation slides.]</w:t>
      </w:r>
    </w:p>
    <w:sectPr w:rsidR="00FC693F" w:rsidRPr="0006063C" w:rsidSect="0003461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40" w:after="60"/>
      <w:outlineLvl w:val="1"/>
    </w:pPr>
    <w:rPr>
      <w:rFonts w:asciiTheme="majorHAnsi" w:eastAsiaTheme="majorEastAsia" w:hAnsiTheme="majorHAnsi" w:cstheme="majorBidi"/>
      <w:b/>
      <w:bCs/>
      <w:color w:val="2E4057"/>
      <w:sz w:val="24"/>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b/>
      <w:bCs/>
      <w:color w:val="2E405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