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
      <w:pPr>
        <w:spacing w:before="0" w:after="0"/>
        <w:jc w:val="center"/>
      </w:pPr>
      <w:r>
        <w:rPr>
          <w:b/>
          <w:sz w:val="28"/>
        </w:rPr>
        <w:t>FACULTY OF ENGINEERING AND NATURAL SCIENCES</w:t>
      </w:r>
    </w:p>
    <w:p/>
    <w:p>
      <w:pPr>
        <w:spacing w:before="0" w:after="0"/>
        <w:jc w:val="center"/>
      </w:pPr>
      <w:r>
        <w:rPr>
          <w:b/>
          <w:sz w:val="28"/>
        </w:rPr>
        <w:t>CAPSTONE PROGRESS REPORT</w:t>
      </w:r>
    </w:p>
    <w:p/>
    <w:p>
      <w:pPr>
        <w:spacing w:before="0" w:after="0"/>
        <w:jc w:val="center"/>
      </w:pPr>
      <w:r>
        <w:rPr>
          <w:b/>
          <w:sz w:val="28"/>
        </w:rPr>
        <w:t>THE TITLE OF THE PROJECT GOES HERE</w:t>
      </w:r>
    </w:p>
    <w:p/>
    <w:p>
      <w:pPr>
        <w:spacing w:before="0" w:after="0"/>
        <w:jc w:val="center"/>
      </w:pPr>
      <w:r>
        <w:rPr>
          <w:b/>
          <w:sz w:val="28"/>
        </w:rPr>
        <w:t>The Names of the Students and their Departments go here,</w:t>
      </w:r>
    </w:p>
    <w:p>
      <w:pPr>
        <w:spacing w:before="0" w:after="0"/>
        <w:jc w:val="center"/>
      </w:pPr>
      <w:r>
        <w:rPr>
          <w:b/>
          <w:sz w:val="28"/>
        </w:rPr>
        <w:t>In Alphabetical Order by Surname,</w:t>
      </w:r>
    </w:p>
    <w:p>
      <w:pPr>
        <w:spacing w:before="0" w:after="0"/>
        <w:jc w:val="center"/>
      </w:pPr>
      <w:r>
        <w:rPr>
          <w:b/>
          <w:sz w:val="28"/>
        </w:rPr>
        <w:t>Capitalize The First Letters Only</w:t>
      </w:r>
    </w:p>
    <w:p/>
    <w:p>
      <w:pPr>
        <w:spacing w:before="0" w:after="0"/>
        <w:jc w:val="center"/>
      </w:pPr>
      <w:r>
        <w:rPr>
          <w:b/>
          <w:sz w:val="28"/>
        </w:rPr>
        <w:t xml:space="preserve">Advisors: Your Advisor's Name Goes Here </w:t>
      </w:r>
    </w:p>
    <w:p>
      <w:pPr>
        <w:spacing w:before="0" w:after="0"/>
        <w:jc w:val="center"/>
      </w:pPr>
      <w:r>
        <w:rPr>
          <w:b/>
          <w:sz w:val="28"/>
        </w:rPr>
        <w:t>(e.g. Asst. Prof., Assoc. Prof., Prof. ...) and their departments</w:t>
      </w:r>
    </w:p>
    <w:p/>
    <w:p/>
    <w:p>
      <w:pPr>
        <w:spacing w:before="0" w:after="0"/>
        <w:jc w:val="center"/>
      </w:pPr>
      <w:r>
        <w:rPr>
          <w:b/>
          <w:sz w:val="28"/>
        </w:rPr>
        <w:t>May, 2026</w:t>
      </w:r>
    </w:p>
    <w:p>
      <w:r>
        <w:br w:type="page"/>
      </w:r>
    </w:p>
    <w:p>
      <w:pPr>
        <w:spacing w:before="240" w:after="240"/>
        <w:jc w:val="center"/>
      </w:pPr>
      <w:r>
        <w:rPr>
          <w:b/>
          <w:sz w:val="24"/>
        </w:rPr>
        <w:t>STUDENT DECLARATION</w:t>
      </w:r>
    </w:p>
    <w:p>
      <w:pPr>
        <w:spacing w:before="0" w:after="60"/>
        <w:jc w:val="left"/>
      </w:pPr>
      <w:r>
        <w:rPr>
          <w:b w:val="0"/>
          <w:i w:val="0"/>
          <w:sz w:val="22"/>
        </w:rPr>
        <w:t>By submitting this report, as partial fulfilment of the requirements of the Capstone Design Project course, each member of the project group certifies that:</w:t>
      </w:r>
    </w:p>
    <w:p>
      <w:pPr>
        <w:spacing w:before="0" w:after="60"/>
        <w:jc w:val="left"/>
      </w:pPr>
      <w:r>
        <w:rPr>
          <w:b w:val="0"/>
          <w:i w:val="0"/>
          <w:sz w:val="22"/>
        </w:rPr>
        <w:t>they have given credit to and declared (by citation), any work that is not their own;</w:t>
      </w:r>
    </w:p>
    <w:p>
      <w:pPr>
        <w:spacing w:before="0" w:after="60"/>
        <w:jc w:val="left"/>
      </w:pPr>
      <w:r>
        <w:rPr>
          <w:b w:val="0"/>
          <w:i w:val="0"/>
          <w:sz w:val="22"/>
        </w:rPr>
        <w:t>they have not received unpermitted aid for the project design, construction, report writing or presentation;</w:t>
      </w:r>
    </w:p>
    <w:p>
      <w:pPr>
        <w:spacing w:before="0" w:after="60"/>
        <w:jc w:val="left"/>
      </w:pPr>
      <w:r>
        <w:rPr>
          <w:b w:val="0"/>
          <w:i w:val="0"/>
          <w:sz w:val="22"/>
        </w:rPr>
        <w:t>they have not falsely assigned credit for work to another student in the group and that each member's contribution is properly noted.</w:t>
      </w:r>
    </w:p>
    <w:p>
      <w:r>
        <w:br w:type="page"/>
      </w:r>
    </w:p>
    <w:p>
      <w:pPr>
        <w:spacing w:before="240" w:after="240"/>
        <w:jc w:val="center"/>
      </w:pPr>
      <w:r>
        <w:rPr>
          <w:b/>
          <w:sz w:val="24"/>
        </w:rPr>
        <w:t>DECLARATION OF AI USAGE</w:t>
      </w:r>
    </w:p>
    <w:p>
      <w:pPr>
        <w:spacing w:before="0" w:after="60"/>
        <w:jc w:val="left"/>
      </w:pPr>
      <w:r>
        <w:rPr>
          <w:b w:val="0"/>
          <w:i w:val="0"/>
          <w:sz w:val="22"/>
        </w:rPr>
        <w:t>This project report was developed with the assistance of generative AI tools (e.g., ChatGPT, Copilot, Gemini, Claude, etc.). The use of AI in this work was limited to the following activities:</w:t>
      </w:r>
    </w:p>
    <w:p>
      <w:pPr>
        <w:pStyle w:val="ListBullet"/>
      </w:pPr>
      <w:r>
        <w:rPr>
          <w:sz w:val="22"/>
        </w:rPr>
        <w:t>Brainstorming and idea generation</w:t>
      </w:r>
    </w:p>
    <w:p>
      <w:pPr>
        <w:pStyle w:val="ListBullet"/>
      </w:pPr>
      <w:r>
        <w:rPr>
          <w:sz w:val="22"/>
        </w:rPr>
        <w:t>Literature search and summarization</w:t>
      </w:r>
    </w:p>
    <w:p>
      <w:pPr>
        <w:pStyle w:val="ListBullet"/>
      </w:pPr>
      <w:r>
        <w:rPr>
          <w:sz w:val="22"/>
        </w:rPr>
        <w:t>Grammar and language editing</w:t>
      </w:r>
    </w:p>
    <w:p>
      <w:pPr>
        <w:pStyle w:val="ListBullet"/>
      </w:pPr>
      <w:r>
        <w:rPr>
          <w:sz w:val="22"/>
        </w:rPr>
        <w:t>Code generation and debugging assistance</w:t>
      </w:r>
    </w:p>
    <w:p>
      <w:pPr>
        <w:pStyle w:val="ListBullet"/>
      </w:pPr>
      <w:r>
        <w:rPr>
          <w:sz w:val="22"/>
        </w:rPr>
        <w:t>Data analysis support</w:t>
      </w:r>
    </w:p>
    <w:p>
      <w:pPr>
        <w:pStyle w:val="ListBullet"/>
      </w:pPr>
      <w:r>
        <w:rPr>
          <w:sz w:val="22"/>
        </w:rPr>
        <w:t>Other (please specify): _______________________________________________</w:t>
      </w:r>
    </w:p>
    <w:p/>
    <w:p>
      <w:pPr>
        <w:spacing w:before="0" w:after="60"/>
        <w:jc w:val="left"/>
      </w:pPr>
      <w:r>
        <w:rPr>
          <w:b/>
          <w:i w:val="0"/>
          <w:sz w:val="22"/>
        </w:rPr>
        <w:t>Validation and Authorship I certify that:</w:t>
      </w:r>
    </w:p>
    <w:p>
      <w:pPr>
        <w:spacing w:before="0" w:after="60"/>
        <w:jc w:val="left"/>
      </w:pPr>
      <w:r>
        <w:rPr>
          <w:b w:val="0"/>
          <w:i w:val="0"/>
          <w:sz w:val="22"/>
        </w:rPr>
        <w:t>I have personally verified all facts, citations, and data points provided by the AI.</w:t>
      </w:r>
    </w:p>
    <w:p>
      <w:pPr>
        <w:spacing w:before="0" w:after="60"/>
        <w:jc w:val="left"/>
      </w:pPr>
      <w:r>
        <w:rPr>
          <w:b w:val="0"/>
          <w:i w:val="0"/>
          <w:sz w:val="22"/>
        </w:rPr>
        <w:t>I have not simply copied and pasted AI outputs; all final text is my own writing or a significant rewrite of AI suggestions.</w:t>
      </w:r>
    </w:p>
    <w:p>
      <w:pPr>
        <w:spacing w:before="0" w:after="60"/>
        <w:jc w:val="left"/>
      </w:pPr>
      <w:r>
        <w:rPr>
          <w:b w:val="0"/>
          <w:i w:val="0"/>
          <w:sz w:val="22"/>
        </w:rPr>
        <w:t>I accept full responsibility for the integrity and accuracy of this report.</w:t>
      </w:r>
    </w:p>
    <w:p>
      <w:r>
        <w:br w:type="page"/>
      </w:r>
    </w:p>
    <w:p>
      <w:pPr>
        <w:spacing w:before="240" w:after="120"/>
        <w:jc w:val="center"/>
      </w:pPr>
      <w:r>
        <w:rPr>
          <w:b/>
          <w:sz w:val="24"/>
        </w:rPr>
        <w:t>Project Team</w:t>
      </w:r>
    </w:p>
    <w:tbl>
      <w:tblPr>
        <w:tblW w:type="auto" w:w="0"/>
        <w:jc w:val="center"/>
        <w:tblLook w:firstColumn="1" w:firstRow="1" w:lastColumn="0" w:lastRow="0" w:noHBand="0" w:noVBand="1" w:val="04A0"/>
      </w:tblPr>
      <w:tblGrid>
        <w:gridCol w:w="9638"/>
      </w:tblGrid>
      <w:tr>
        <w:tc>
          <w:tcPr>
            <w:tcW w:type="dxa" w:w="9638"/>
          </w:tcPr>
          <w:p>
            <w:r>
              <w:rPr>
                <w:sz w:val="22"/>
              </w:rPr>
              <w:t>Department 1</w:t>
              <w:tab/>
              <w:t>:</w:t>
            </w:r>
          </w:p>
        </w:tc>
      </w:tr>
      <w:tr>
        <w:tc>
          <w:tcPr>
            <w:tcW w:type="dxa" w:w="9638"/>
          </w:tcPr>
          <w:p>
            <w:r>
              <w:rPr>
                <w:sz w:val="22"/>
              </w:rPr>
              <w:t>Member 1</w:t>
              <w:tab/>
              <w:t>:</w:t>
            </w:r>
          </w:p>
        </w:tc>
      </w:tr>
      <w:tr>
        <w:tc>
          <w:tcPr>
            <w:tcW w:type="dxa" w:w="9638"/>
          </w:tcPr>
          <w:p>
            <w:r>
              <w:rPr>
                <w:sz w:val="22"/>
              </w:rPr>
              <w:t>Member 2</w:t>
              <w:tab/>
              <w:t>:</w:t>
            </w:r>
          </w:p>
        </w:tc>
      </w:tr>
      <w:tr>
        <w:tc>
          <w:tcPr>
            <w:tcW w:type="dxa" w:w="9638"/>
          </w:tcPr>
          <w:p>
            <w:r>
              <w:rPr>
                <w:sz w:val="22"/>
              </w:rPr>
              <w:t xml:space="preserve">Advisor </w:t>
              <w:tab/>
              <w:t>:</w:t>
            </w:r>
          </w:p>
        </w:tc>
      </w:tr>
      <w:tr>
        <w:tc>
          <w:tcPr>
            <w:tcW w:type="dxa" w:w="9638"/>
          </w:tcPr>
          <w:p>
            <w:r>
              <w:rPr>
                <w:sz w:val="22"/>
              </w:rPr>
              <w:t>Department 2</w:t>
              <w:tab/>
              <w:t>:</w:t>
            </w:r>
          </w:p>
        </w:tc>
      </w:tr>
      <w:tr>
        <w:tc>
          <w:tcPr>
            <w:tcW w:type="dxa" w:w="9638"/>
          </w:tcPr>
          <w:p>
            <w:r>
              <w:rPr>
                <w:sz w:val="22"/>
              </w:rPr>
              <w:t>Member 1</w:t>
              <w:tab/>
              <w:t>:</w:t>
            </w:r>
          </w:p>
        </w:tc>
      </w:tr>
      <w:tr>
        <w:tc>
          <w:tcPr>
            <w:tcW w:type="dxa" w:w="9638"/>
          </w:tcPr>
          <w:p>
            <w:r>
              <w:rPr>
                <w:sz w:val="22"/>
              </w:rPr>
              <w:t>Member 2</w:t>
              <w:tab/>
              <w:t>:</w:t>
            </w:r>
          </w:p>
        </w:tc>
      </w:tr>
      <w:tr>
        <w:tc>
          <w:tcPr>
            <w:tcW w:type="dxa" w:w="9638"/>
          </w:tcPr>
          <w:p>
            <w:r>
              <w:rPr>
                <w:sz w:val="22"/>
              </w:rPr>
              <w:t xml:space="preserve">Advisor </w:t>
              <w:tab/>
              <w:t>:</w:t>
            </w:r>
          </w:p>
        </w:tc>
      </w:tr>
      <w:tr>
        <w:tc>
          <w:tcPr>
            <w:tcW w:type="dxa" w:w="9638"/>
          </w:tcPr>
          <w:p>
            <w:r>
              <w:rPr>
                <w:sz w:val="22"/>
              </w:rPr>
            </w:r>
          </w:p>
        </w:tc>
      </w:tr>
    </w:tbl>
    <w:p>
      <w:r>
        <w:br w:type="page"/>
      </w:r>
    </w:p>
    <w:p>
      <w:pPr>
        <w:spacing w:before="240" w:after="120"/>
        <w:jc w:val="center"/>
      </w:pPr>
      <w:r>
        <w:rPr>
          <w:b/>
          <w:sz w:val="28"/>
        </w:rPr>
        <w:t>ABSTRACT</w:t>
      </w:r>
    </w:p>
    <w:p>
      <w:pPr>
        <w:spacing w:before="0" w:after="120"/>
      </w:pPr>
      <w:r>
        <w:rPr>
          <w:i/>
          <w:color w:val="4F4F4F"/>
          <w:sz w:val="22"/>
        </w:rPr>
        <w:t>[Provide a brief summary of the project status. Include: (1) project objectives recap; (2) work completed so far; (3) current status; (4) key findings or preliminary results; and (5) next steps. Limited to 300 words or one page.]</w:t>
      </w:r>
    </w:p>
    <w:p/>
    <w:p>
      <w:r>
        <w:rPr>
          <w:b/>
          <w:sz w:val="22"/>
        </w:rPr>
        <w:t xml:space="preserve">Key Words: </w:t>
      </w:r>
      <w:r>
        <w:rPr>
          <w:i/>
          <w:sz w:val="22"/>
        </w:rPr>
        <w:t>at least 3, at most 5 keywords should be written, separated by commas.</w:t>
      </w:r>
    </w:p>
    <w:p>
      <w:r>
        <w:br w:type="page"/>
      </w:r>
    </w:p>
    <w:p>
      <w:pPr>
        <w:spacing w:before="240" w:after="240"/>
        <w:jc w:val="center"/>
      </w:pPr>
      <w:r>
        <w:rPr>
          <w:b/>
          <w:sz w:val="28"/>
        </w:rPr>
        <w:t>TABLE OF CONTENTS</w:t>
      </w:r>
    </w:p>
    <w:p>
      <w:pPr>
        <w:jc w:val="left"/>
      </w:pPr>
      <w:r>
        <w:fldChar w:fldCharType="begin"/>
      </w:r>
      <w:r>
        <w:instrText xml:space="preserve"> TOC \o "1-3" \h \z \u </w:instrText>
      </w:r>
      <w:r>
        <w:fldChar w:fldCharType="separate"/>
      </w:r>
      <w:r>
        <w:rPr>
          <w:i/>
          <w:color w:val="808080"/>
        </w:rPr>
        <w:t>Right-click here and select 'Update Field' to generate Table of Contents</w:t>
      </w:r>
      <w:r>
        <w:fldChar w:fldCharType="end"/>
      </w:r>
    </w:p>
    <w:p>
      <w:r>
        <w:br w:type="page"/>
      </w:r>
    </w:p>
    <w:p>
      <w:pPr>
        <w:spacing w:before="120" w:after="120"/>
        <w:jc w:val="center"/>
      </w:pPr>
      <w:r>
        <w:rPr>
          <w:b/>
          <w:sz w:val="24"/>
        </w:rPr>
        <w:t>LIST OF TABLES</w:t>
      </w:r>
    </w:p>
    <w:p>
      <w:r>
        <w:fldChar w:fldCharType="begin"/>
      </w:r>
      <w:r>
        <w:instrText xml:space="preserve"> TOC \h \z \c "Table" </w:instrText>
      </w:r>
      <w:r>
        <w:fldChar w:fldCharType="separate"/>
      </w:r>
      <w:r>
        <w:rPr>
          <w:i/>
          <w:color w:val="808080"/>
        </w:rPr>
        <w:t>Right-click here and select 'Update Field' to generate List of Tables</w:t>
      </w:r>
      <w:r>
        <w:fldChar w:fldCharType="end"/>
      </w:r>
    </w:p>
    <w:p/>
    <w:p/>
    <w:p>
      <w:pPr>
        <w:spacing w:before="120" w:after="120"/>
        <w:jc w:val="center"/>
      </w:pPr>
      <w:r>
        <w:rPr>
          <w:b/>
          <w:sz w:val="24"/>
        </w:rPr>
        <w:t>LIST OF FIGURES</w:t>
      </w:r>
    </w:p>
    <w:p>
      <w:r>
        <w:fldChar w:fldCharType="begin"/>
      </w:r>
      <w:r>
        <w:instrText xml:space="preserve"> TOC \h \z \c "Figure" </w:instrText>
      </w:r>
      <w:r>
        <w:fldChar w:fldCharType="separate"/>
      </w:r>
      <w:r>
        <w:rPr>
          <w:i/>
          <w:color w:val="808080"/>
        </w:rPr>
        <w:t>Right-click here and select 'Update Field' to generate List of Figures</w:t>
      </w:r>
      <w:r>
        <w:fldChar w:fldCharType="end"/>
      </w:r>
    </w:p>
    <w:p/>
    <w:p/>
    <w:p>
      <w:pPr>
        <w:spacing w:before="120" w:after="120"/>
        <w:jc w:val="center"/>
      </w:pPr>
      <w:r>
        <w:rPr>
          <w:b/>
          <w:sz w:val="24"/>
        </w:rPr>
        <w:t>LIST OF ABBREVIATIONS</w:t>
      </w:r>
    </w:p>
    <w:p>
      <w:pPr>
        <w:spacing w:before="0" w:after="120"/>
      </w:pPr>
      <w:r>
        <w:rPr>
          <w:i/>
          <w:color w:val="4F4F4F"/>
          <w:sz w:val="22"/>
        </w:rPr>
        <w:t>[List abbreviations used in the report.]</w:t>
      </w:r>
    </w:p>
    <w:p>
      <w:r>
        <w:br w:type="page"/>
      </w:r>
    </w:p>
    <w:p>
      <w:pPr>
        <w:pStyle w:val="Heading1"/>
      </w:pPr>
      <w:r>
        <w:t>1. Executive Summary</w:t>
      </w:r>
    </w:p>
    <w:p>
      <w:pPr>
        <w:spacing w:before="0" w:after="120"/>
      </w:pPr>
      <w:r>
        <w:rPr>
          <w:i/>
          <w:color w:val="4F4F4F"/>
          <w:sz w:val="22"/>
        </w:rPr>
        <w:t>[Provide a high-level overview of the project progress. Summarize the overall status, percentage of work completed, whether the project is on schedule, ahead, or behind, and any critical issues or decisions needed. This section should be understandable by someone not deeply familiar with the project. (1/2 page)]</w:t>
      </w:r>
    </w:p>
    <w:p>
      <w:pPr>
        <w:pStyle w:val="Heading1"/>
      </w:pPr>
      <w:r>
        <w:t>2. Project Objectives Recap</w:t>
      </w:r>
    </w:p>
    <w:p>
      <w:pPr>
        <w:spacing w:before="0" w:after="120"/>
      </w:pPr>
      <w:r>
        <w:rPr>
          <w:i/>
          <w:color w:val="4F4F4F"/>
          <w:sz w:val="22"/>
        </w:rPr>
        <w:t>[Briefly restate the project objectives as defined in the original proposal. Indicate if any objectives have been modified since the proposal was approved and explain the reasons for any changes.]</w:t>
      </w:r>
    </w:p>
    <w:p>
      <w:pPr>
        <w:pStyle w:val="Heading2"/>
      </w:pPr>
      <w:r>
        <w:t>2.1 Original Objectives</w:t>
      </w:r>
    </w:p>
    <w:p>
      <w:pPr>
        <w:spacing w:before="0" w:after="120"/>
      </w:pPr>
      <w:r>
        <w:rPr>
          <w:i/>
          <w:color w:val="4F4F4F"/>
          <w:sz w:val="22"/>
        </w:rPr>
        <w:t>[List the original objectives from the proposal.]</w:t>
      </w:r>
    </w:p>
    <w:p>
      <w:pPr>
        <w:pStyle w:val="Heading2"/>
      </w:pPr>
      <w:r>
        <w:t>2.2 Modified Objectives (if any)</w:t>
      </w:r>
    </w:p>
    <w:p>
      <w:pPr>
        <w:spacing w:before="0" w:after="120"/>
      </w:pPr>
      <w:r>
        <w:rPr>
          <w:i/>
          <w:color w:val="4F4F4F"/>
          <w:sz w:val="22"/>
        </w:rPr>
        <w:t>[If any objectives have been revised, describe the changes and justify them. If no changes, state "No modifications to the original objectives."]</w:t>
      </w:r>
    </w:p>
    <w:p>
      <w:pPr>
        <w:pStyle w:val="Heading1"/>
      </w:pPr>
      <w:r>
        <w:t>3. Work Completed</w:t>
      </w:r>
    </w:p>
    <w:p>
      <w:pPr>
        <w:pStyle w:val="Heading2"/>
      </w:pPr>
      <w:r>
        <w:t>3.1 Task-by-Task Progress</w:t>
      </w:r>
    </w:p>
    <w:p>
      <w:pPr>
        <w:spacing w:before="0" w:after="120"/>
      </w:pPr>
      <w:r>
        <w:rPr>
          <w:i/>
          <w:color w:val="4F4F4F"/>
          <w:sz w:val="22"/>
        </w:rPr>
        <w:t>[For each task/work package defined in the proposal, describe the work completed. Reference the original Work Breakdown Structure and Gantt chart. Use a table format as shown below.]</w:t>
      </w:r>
    </w:p>
    <w:tbl>
      <w:tblPr>
        <w:tblStyle w:val="TableGrid"/>
        <w:tblW w:type="auto" w:w="0"/>
        <w:jc w:val="center"/>
        <w:tblLook w:firstColumn="1" w:firstRow="1" w:lastColumn="0" w:lastRow="0" w:noHBand="0" w:noVBand="1" w:val="04A0"/>
      </w:tblPr>
      <w:tblGrid>
        <w:gridCol w:w="1928"/>
        <w:gridCol w:w="1928"/>
        <w:gridCol w:w="1928"/>
        <w:gridCol w:w="1928"/>
        <w:gridCol w:w="1928"/>
      </w:tblGrid>
      <w:tr>
        <w:tc>
          <w:tcPr>
            <w:tcW w:type="dxa" w:w="1928"/>
            <w:shd w:fill="2E4057"/>
          </w:tcPr>
          <w:p>
            <w:pPr>
              <w:jc w:val="center"/>
            </w:pPr>
            <w:r>
              <w:rPr>
                <w:b/>
                <w:color w:val="FFFFFF"/>
                <w:sz w:val="18"/>
              </w:rPr>
              <w:t>Task / WP</w:t>
            </w:r>
          </w:p>
        </w:tc>
        <w:tc>
          <w:tcPr>
            <w:tcW w:type="dxa" w:w="1928"/>
            <w:shd w:fill="2E4057"/>
          </w:tcPr>
          <w:p>
            <w:pPr>
              <w:jc w:val="center"/>
            </w:pPr>
            <w:r>
              <w:rPr>
                <w:b/>
                <w:color w:val="FFFFFF"/>
                <w:sz w:val="18"/>
              </w:rPr>
              <w:t>Description</w:t>
            </w:r>
          </w:p>
        </w:tc>
        <w:tc>
          <w:tcPr>
            <w:tcW w:type="dxa" w:w="1928"/>
            <w:shd w:fill="2E4057"/>
          </w:tcPr>
          <w:p>
            <w:pPr>
              <w:jc w:val="center"/>
            </w:pPr>
            <w:r>
              <w:rPr>
                <w:b/>
                <w:color w:val="FFFFFF"/>
                <w:sz w:val="18"/>
              </w:rPr>
              <w:t>Planned</w:t>
              <w:br/>
              <w:t>Completion</w:t>
            </w:r>
          </w:p>
        </w:tc>
        <w:tc>
          <w:tcPr>
            <w:tcW w:type="dxa" w:w="1928"/>
            <w:shd w:fill="2E4057"/>
          </w:tcPr>
          <w:p>
            <w:pPr>
              <w:jc w:val="center"/>
            </w:pPr>
            <w:r>
              <w:rPr>
                <w:b/>
                <w:color w:val="FFFFFF"/>
                <w:sz w:val="18"/>
              </w:rPr>
              <w:t>Actual</w:t>
              <w:br/>
              <w:t>Status (%)</w:t>
            </w:r>
          </w:p>
        </w:tc>
        <w:tc>
          <w:tcPr>
            <w:tcW w:type="dxa" w:w="1928"/>
            <w:shd w:fill="2E4057"/>
          </w:tcPr>
          <w:p>
            <w:pPr>
              <w:jc w:val="center"/>
            </w:pPr>
            <w:r>
              <w:rPr>
                <w:b/>
                <w:color w:val="FFFFFF"/>
                <w:sz w:val="18"/>
              </w:rPr>
              <w:t>Responsible</w:t>
              <w:br/>
              <w:t>Member(s)</w:t>
            </w:r>
          </w:p>
        </w:tc>
      </w:tr>
      <w:tr>
        <w:tc>
          <w:tcPr>
            <w:tcW w:type="dxa" w:w="1928"/>
          </w:tcPr>
          <w:p>
            <w:r>
              <w:rPr>
                <w:sz w:val="18"/>
              </w:rPr>
              <w:t>WP1</w:t>
            </w:r>
          </w:p>
        </w:tc>
        <w:tc>
          <w:tcPr>
            <w:tcW w:type="dxa" w:w="1928"/>
          </w:tcPr>
          <w:p/>
        </w:tc>
        <w:tc>
          <w:tcPr>
            <w:tcW w:type="dxa" w:w="1928"/>
          </w:tcPr>
          <w:p/>
        </w:tc>
        <w:tc>
          <w:tcPr>
            <w:tcW w:type="dxa" w:w="1928"/>
          </w:tcPr>
          <w:p/>
        </w:tc>
        <w:tc>
          <w:tcPr>
            <w:tcW w:type="dxa" w:w="1928"/>
          </w:tcPr>
          <w:p/>
        </w:tc>
      </w:tr>
      <w:tr>
        <w:tc>
          <w:tcPr>
            <w:tcW w:type="dxa" w:w="1928"/>
            <w:shd w:fill="F0F4F8"/>
          </w:tcPr>
          <w:p>
            <w:r>
              <w:rPr>
                <w:sz w:val="18"/>
              </w:rPr>
              <w:t>WP2</w:t>
            </w:r>
          </w:p>
        </w:tc>
        <w:tc>
          <w:tcPr>
            <w:tcW w:type="dxa" w:w="1928"/>
            <w:shd w:fill="F0F4F8"/>
          </w:tcPr>
          <w:p/>
        </w:tc>
        <w:tc>
          <w:tcPr>
            <w:tcW w:type="dxa" w:w="1928"/>
            <w:shd w:fill="F0F4F8"/>
          </w:tcPr>
          <w:p/>
        </w:tc>
        <w:tc>
          <w:tcPr>
            <w:tcW w:type="dxa" w:w="1928"/>
            <w:shd w:fill="F0F4F8"/>
          </w:tcPr>
          <w:p/>
        </w:tc>
        <w:tc>
          <w:tcPr>
            <w:tcW w:type="dxa" w:w="1928"/>
            <w:shd w:fill="F0F4F8"/>
          </w:tcPr>
          <w:p/>
        </w:tc>
      </w:tr>
      <w:tr>
        <w:tc>
          <w:tcPr>
            <w:tcW w:type="dxa" w:w="1928"/>
          </w:tcPr>
          <w:p>
            <w:r>
              <w:rPr>
                <w:sz w:val="18"/>
              </w:rPr>
              <w:t>WP3</w:t>
            </w:r>
          </w:p>
        </w:tc>
        <w:tc>
          <w:tcPr>
            <w:tcW w:type="dxa" w:w="1928"/>
          </w:tcPr>
          <w:p/>
        </w:tc>
        <w:tc>
          <w:tcPr>
            <w:tcW w:type="dxa" w:w="1928"/>
          </w:tcPr>
          <w:p/>
        </w:tc>
        <w:tc>
          <w:tcPr>
            <w:tcW w:type="dxa" w:w="1928"/>
          </w:tcPr>
          <w:p/>
        </w:tc>
        <w:tc>
          <w:tcPr>
            <w:tcW w:type="dxa" w:w="1928"/>
          </w:tcPr>
          <w:p/>
        </w:tc>
      </w:tr>
      <w:tr>
        <w:tc>
          <w:tcPr>
            <w:tcW w:type="dxa" w:w="1928"/>
            <w:shd w:fill="F0F4F8"/>
          </w:tcPr>
          <w:p>
            <w:r>
              <w:rPr>
                <w:sz w:val="18"/>
              </w:rPr>
              <w:t>WP4</w:t>
            </w:r>
          </w:p>
        </w:tc>
        <w:tc>
          <w:tcPr>
            <w:tcW w:type="dxa" w:w="1928"/>
            <w:shd w:fill="F0F4F8"/>
          </w:tcPr>
          <w:p/>
        </w:tc>
        <w:tc>
          <w:tcPr>
            <w:tcW w:type="dxa" w:w="1928"/>
            <w:shd w:fill="F0F4F8"/>
          </w:tcPr>
          <w:p/>
        </w:tc>
        <w:tc>
          <w:tcPr>
            <w:tcW w:type="dxa" w:w="1928"/>
            <w:shd w:fill="F0F4F8"/>
          </w:tcPr>
          <w:p/>
        </w:tc>
        <w:tc>
          <w:tcPr>
            <w:tcW w:type="dxa" w:w="1928"/>
            <w:shd w:fill="F0F4F8"/>
          </w:tcPr>
          <w:p/>
        </w:tc>
      </w:tr>
      <w:tr>
        <w:tc>
          <w:tcPr>
            <w:tcW w:type="dxa" w:w="1928"/>
          </w:tcPr>
          <w:p>
            <w:r>
              <w:rPr>
                <w:sz w:val="18"/>
              </w:rPr>
              <w:t>WP5</w:t>
            </w:r>
          </w:p>
        </w:tc>
        <w:tc>
          <w:tcPr>
            <w:tcW w:type="dxa" w:w="1928"/>
          </w:tcPr>
          <w:p/>
        </w:tc>
        <w:tc>
          <w:tcPr>
            <w:tcW w:type="dxa" w:w="1928"/>
          </w:tcPr>
          <w:p/>
        </w:tc>
        <w:tc>
          <w:tcPr>
            <w:tcW w:type="dxa" w:w="1928"/>
          </w:tcPr>
          <w:p/>
        </w:tc>
        <w:tc>
          <w:tcPr>
            <w:tcW w:type="dxa" w:w="1928"/>
          </w:tcPr>
          <w:p/>
        </w:tc>
      </w:tr>
    </w:tbl>
    <w:p/>
    <w:p>
      <w:pPr>
        <w:pStyle w:val="Heading2"/>
      </w:pPr>
      <w:r>
        <w:t>3.2 Detailed Description of Completed Work</w:t>
      </w:r>
    </w:p>
    <w:p>
      <w:pPr>
        <w:spacing w:before="0" w:after="120"/>
      </w:pPr>
      <w:r>
        <w:rPr>
          <w:i/>
          <w:color w:val="4F4F4F"/>
          <w:sz w:val="22"/>
        </w:rPr>
        <w:t>[Provide a detailed narrative description of the technical work completed for each task. Include methodologies applied, experiments conducted, design decisions made, and preliminary results obtained. Support with figures, diagrams, and tables as needed.]</w:t>
      </w:r>
    </w:p>
    <w:p>
      <w:pPr>
        <w:pStyle w:val="Heading2"/>
      </w:pPr>
      <w:r>
        <w:t>3.3 Individual Contributions</w:t>
      </w:r>
    </w:p>
    <w:p>
      <w:pPr>
        <w:spacing w:before="0" w:after="120"/>
      </w:pPr>
      <w:r>
        <w:rPr>
          <w:i/>
          <w:color w:val="4F4F4F"/>
          <w:sz w:val="22"/>
        </w:rPr>
        <w:t>[Describe each team member's individual contributions during this reporting period. Be specific about who did what. Use the table format below.]</w:t>
      </w:r>
    </w:p>
    <w:tbl>
      <w:tblPr>
        <w:tblStyle w:val="TableGrid"/>
        <w:tblW w:type="auto" w:w="0"/>
        <w:jc w:val="center"/>
        <w:tblLook w:firstColumn="1" w:firstRow="1" w:lastColumn="0" w:lastRow="0" w:noHBand="0" w:noVBand="1" w:val="04A0"/>
      </w:tblPr>
      <w:tblGrid>
        <w:gridCol w:w="2409"/>
        <w:gridCol w:w="2409"/>
        <w:gridCol w:w="2409"/>
        <w:gridCol w:w="2409"/>
      </w:tblGrid>
      <w:tr>
        <w:tc>
          <w:tcPr>
            <w:tcW w:type="dxa" w:w="2409"/>
            <w:shd w:fill="2E4057"/>
          </w:tcPr>
          <w:p>
            <w:pPr>
              <w:jc w:val="center"/>
            </w:pPr>
            <w:r>
              <w:rPr>
                <w:b/>
                <w:color w:val="FFFFFF"/>
                <w:sz w:val="18"/>
              </w:rPr>
              <w:t>Team Member</w:t>
            </w:r>
          </w:p>
        </w:tc>
        <w:tc>
          <w:tcPr>
            <w:tcW w:type="dxa" w:w="2409"/>
            <w:shd w:fill="2E4057"/>
          </w:tcPr>
          <w:p>
            <w:pPr>
              <w:jc w:val="center"/>
            </w:pPr>
            <w:r>
              <w:rPr>
                <w:b/>
                <w:color w:val="FFFFFF"/>
                <w:sz w:val="18"/>
              </w:rPr>
              <w:t>Department</w:t>
            </w:r>
          </w:p>
        </w:tc>
        <w:tc>
          <w:tcPr>
            <w:tcW w:type="dxa" w:w="2409"/>
            <w:shd w:fill="2E4057"/>
          </w:tcPr>
          <w:p>
            <w:pPr>
              <w:jc w:val="center"/>
            </w:pPr>
            <w:r>
              <w:rPr>
                <w:b/>
                <w:color w:val="FFFFFF"/>
                <w:sz w:val="18"/>
              </w:rPr>
              <w:t>Tasks / Contributions</w:t>
            </w:r>
          </w:p>
        </w:tc>
        <w:tc>
          <w:tcPr>
            <w:tcW w:type="dxa" w:w="2409"/>
            <w:shd w:fill="2E4057"/>
          </w:tcPr>
          <w:p>
            <w:pPr>
              <w:jc w:val="center"/>
            </w:pPr>
            <w:r>
              <w:rPr>
                <w:b/>
                <w:color w:val="FFFFFF"/>
                <w:sz w:val="18"/>
              </w:rPr>
              <w:t>Effort (%)</w:t>
            </w:r>
          </w:p>
        </w:tc>
      </w:tr>
      <w:tr>
        <w:tc>
          <w:tcPr>
            <w:tcW w:type="dxa" w:w="2409"/>
          </w:tcPr>
          <w:p>
            <w:r>
              <w:rPr>
                <w:sz w:val="18"/>
              </w:rPr>
              <w:t>Student 1</w:t>
            </w:r>
          </w:p>
        </w:tc>
        <w:tc>
          <w:tcPr>
            <w:tcW w:type="dxa" w:w="2409"/>
          </w:tcPr>
          <w:p/>
        </w:tc>
        <w:tc>
          <w:tcPr>
            <w:tcW w:type="dxa" w:w="2409"/>
          </w:tcPr>
          <w:p/>
        </w:tc>
        <w:tc>
          <w:tcPr>
            <w:tcW w:type="dxa" w:w="2409"/>
          </w:tcPr>
          <w:p/>
        </w:tc>
      </w:tr>
      <w:tr>
        <w:tc>
          <w:tcPr>
            <w:tcW w:type="dxa" w:w="2409"/>
            <w:shd w:fill="F0F4F8"/>
          </w:tcPr>
          <w:p>
            <w:r>
              <w:rPr>
                <w:sz w:val="18"/>
              </w:rPr>
              <w:t>Student 2</w:t>
            </w:r>
          </w:p>
        </w:tc>
        <w:tc>
          <w:tcPr>
            <w:tcW w:type="dxa" w:w="2409"/>
            <w:shd w:fill="F0F4F8"/>
          </w:tcPr>
          <w:p/>
        </w:tc>
        <w:tc>
          <w:tcPr>
            <w:tcW w:type="dxa" w:w="2409"/>
            <w:shd w:fill="F0F4F8"/>
          </w:tcPr>
          <w:p/>
        </w:tc>
        <w:tc>
          <w:tcPr>
            <w:tcW w:type="dxa" w:w="2409"/>
            <w:shd w:fill="F0F4F8"/>
          </w:tcPr>
          <w:p/>
        </w:tc>
      </w:tr>
      <w:tr>
        <w:tc>
          <w:tcPr>
            <w:tcW w:type="dxa" w:w="2409"/>
          </w:tcPr>
          <w:p>
            <w:r>
              <w:rPr>
                <w:sz w:val="18"/>
              </w:rPr>
              <w:t>Student 3</w:t>
            </w:r>
          </w:p>
        </w:tc>
        <w:tc>
          <w:tcPr>
            <w:tcW w:type="dxa" w:w="2409"/>
          </w:tcPr>
          <w:p/>
        </w:tc>
        <w:tc>
          <w:tcPr>
            <w:tcW w:type="dxa" w:w="2409"/>
          </w:tcPr>
          <w:p/>
        </w:tc>
        <w:tc>
          <w:tcPr>
            <w:tcW w:type="dxa" w:w="2409"/>
          </w:tcPr>
          <w:p/>
        </w:tc>
      </w:tr>
      <w:tr>
        <w:tc>
          <w:tcPr>
            <w:tcW w:type="dxa" w:w="2409"/>
            <w:shd w:fill="F0F4F8"/>
          </w:tcPr>
          <w:p>
            <w:r>
              <w:rPr>
                <w:sz w:val="18"/>
              </w:rPr>
              <w:t>Student 4</w:t>
            </w:r>
          </w:p>
        </w:tc>
        <w:tc>
          <w:tcPr>
            <w:tcW w:type="dxa" w:w="2409"/>
            <w:shd w:fill="F0F4F8"/>
          </w:tcPr>
          <w:p/>
        </w:tc>
        <w:tc>
          <w:tcPr>
            <w:tcW w:type="dxa" w:w="2409"/>
            <w:shd w:fill="F0F4F8"/>
          </w:tcPr>
          <w:p/>
        </w:tc>
        <w:tc>
          <w:tcPr>
            <w:tcW w:type="dxa" w:w="2409"/>
            <w:shd w:fill="F0F4F8"/>
          </w:tcPr>
          <w:p/>
        </w:tc>
      </w:tr>
      <w:tr>
        <w:tc>
          <w:tcPr>
            <w:tcW w:type="dxa" w:w="2409"/>
          </w:tcPr>
          <w:p>
            <w:r>
              <w:rPr>
                <w:sz w:val="18"/>
              </w:rPr>
              <w:t>Student 5</w:t>
            </w:r>
          </w:p>
        </w:tc>
        <w:tc>
          <w:tcPr>
            <w:tcW w:type="dxa" w:w="2409"/>
          </w:tcPr>
          <w:p/>
        </w:tc>
        <w:tc>
          <w:tcPr>
            <w:tcW w:type="dxa" w:w="2409"/>
          </w:tcPr>
          <w:p/>
        </w:tc>
        <w:tc>
          <w:tcPr>
            <w:tcW w:type="dxa" w:w="2409"/>
          </w:tcPr>
          <w:p/>
        </w:tc>
      </w:tr>
    </w:tbl>
    <w:p>
      <w:pPr>
        <w:pStyle w:val="Heading1"/>
      </w:pPr>
      <w:r>
        <w:t>4. Inter-Departmental Collaboration</w:t>
      </w:r>
    </w:p>
    <w:p>
      <w:pPr>
        <w:spacing w:before="0" w:after="120"/>
      </w:pPr>
      <w:r>
        <w:rPr>
          <w:i/>
          <w:color w:val="4F4F4F"/>
          <w:sz w:val="22"/>
        </w:rPr>
        <w:t>[Since this is a joint department project, describe how the collaboration between departments has progressed. Address the following:]</w:t>
      </w:r>
    </w:p>
    <w:p>
      <w:pPr>
        <w:pStyle w:val="Heading2"/>
      </w:pPr>
      <w:r>
        <w:t>4.1 Collaboration Effectiveness</w:t>
      </w:r>
    </w:p>
    <w:p>
      <w:pPr>
        <w:spacing w:before="0" w:after="120"/>
      </w:pPr>
      <w:r>
        <w:rPr>
          <w:i/>
          <w:color w:val="4F4F4F"/>
          <w:sz w:val="22"/>
        </w:rPr>
        <w:t>[Describe how the sub-teams from different departments have worked together. What communication tools and methods are being used? How often do the teams meet?]</w:t>
      </w:r>
    </w:p>
    <w:p>
      <w:pPr>
        <w:pStyle w:val="Heading2"/>
      </w:pPr>
      <w:r>
        <w:t>4.2 Integration Challenges</w:t>
      </w:r>
    </w:p>
    <w:p>
      <w:pPr>
        <w:spacing w:before="0" w:after="120"/>
      </w:pPr>
      <w:r>
        <w:rPr>
          <w:i/>
          <w:color w:val="4F4F4F"/>
          <w:sz w:val="22"/>
        </w:rPr>
        <w:t>[Describe any challenges encountered in integrating work from different departments and how they were resolved or are being addressed.]</w:t>
      </w:r>
    </w:p>
    <w:p>
      <w:pPr>
        <w:pStyle w:val="Heading2"/>
      </w:pPr>
      <w:r>
        <w:t>4.3 Cross-Department Deliverables</w:t>
      </w:r>
    </w:p>
    <w:p>
      <w:pPr>
        <w:spacing w:before="0" w:after="120"/>
      </w:pPr>
      <w:r>
        <w:rPr>
          <w:i/>
          <w:color w:val="4F4F4F"/>
          <w:sz w:val="22"/>
        </w:rPr>
        <w:t>[Identify deliverables that required input from multiple departments and describe their current status.]</w:t>
      </w:r>
    </w:p>
    <w:p>
      <w:pPr>
        <w:pStyle w:val="Heading1"/>
      </w:pPr>
      <w:r>
        <w:t>5. Updated Schedule and Gantt Chart</w:t>
      </w:r>
    </w:p>
    <w:p>
      <w:pPr>
        <w:pStyle w:val="Heading2"/>
      </w:pPr>
      <w:r>
        <w:t>5.1 Schedule Comparison</w:t>
      </w:r>
    </w:p>
    <w:p>
      <w:pPr>
        <w:spacing w:before="0" w:after="120"/>
      </w:pPr>
      <w:r>
        <w:rPr>
          <w:i/>
          <w:color w:val="4F4F4F"/>
          <w:sz w:val="22"/>
        </w:rPr>
        <w:t>[Compare the original schedule (from the proposal) with the actual progress. Clearly show which tasks are on schedule, ahead, or delayed.]</w:t>
      </w:r>
    </w:p>
    <w:p>
      <w:pPr>
        <w:pStyle w:val="Heading2"/>
      </w:pPr>
      <w:r>
        <w:t>5.2 Updated Gantt Chart</w:t>
      </w:r>
    </w:p>
    <w:p>
      <w:pPr>
        <w:spacing w:before="0" w:after="120"/>
      </w:pPr>
      <w:r>
        <w:rPr>
          <w:i/>
          <w:color w:val="4F4F4F"/>
          <w:sz w:val="22"/>
        </w:rPr>
        <w:t>[Provide an updated Gantt chart showing the revised schedule for the remaining work. Mark completed tasks, in-progress tasks, and future tasks. Use colour coding: Green = Completed, Yellow = In Progress, Red = Delayed, Blue = Planned.]</w:t>
      </w:r>
    </w:p>
    <w:p>
      <w:pPr>
        <w:pStyle w:val="Heading2"/>
      </w:pPr>
      <w:r>
        <w:t>5.3 Remaining Work Plan</w:t>
      </w:r>
    </w:p>
    <w:p>
      <w:pPr>
        <w:spacing w:before="0" w:after="120"/>
      </w:pPr>
      <w:r>
        <w:rPr>
          <w:i/>
          <w:color w:val="4F4F4F"/>
          <w:sz w:val="22"/>
        </w:rPr>
        <w:t>[Describe the plan for completing the remaining work. Include specific milestones and deadlines for the spring term.]</w:t>
      </w:r>
    </w:p>
    <w:p>
      <w:pPr>
        <w:pStyle w:val="Heading1"/>
      </w:pPr>
      <w:r>
        <w:t>6. Preliminary Results and Findings</w:t>
      </w:r>
    </w:p>
    <w:p>
      <w:pPr>
        <w:spacing w:before="0" w:after="120"/>
      </w:pPr>
      <w:r>
        <w:rPr>
          <w:i/>
          <w:color w:val="4F4F4F"/>
          <w:sz w:val="22"/>
        </w:rPr>
        <w:t>[Present any preliminary results, prototypes, simulations, test outcomes, or data collected so far. Include figures, charts, screenshots, or photographs as evidence of progress. Discuss the significance of these results in relation to the project objectives.]</w:t>
      </w:r>
    </w:p>
    <w:p>
      <w:pPr>
        <w:pStyle w:val="Heading1"/>
      </w:pPr>
      <w:r>
        <w:t>7. Design and Implementation Updates</w:t>
      </w:r>
    </w:p>
    <w:p>
      <w:pPr>
        <w:pStyle w:val="Heading2"/>
      </w:pPr>
      <w:r>
        <w:t>7.1 Design Changes</w:t>
      </w:r>
    </w:p>
    <w:p>
      <w:pPr>
        <w:spacing w:before="0" w:after="120"/>
      </w:pPr>
      <w:r>
        <w:rPr>
          <w:i/>
          <w:color w:val="4F4F4F"/>
          <w:sz w:val="22"/>
        </w:rPr>
        <w:t>[Describe any changes to the original system design or architecture since the proposal. Justify why changes were necessary.]</w:t>
      </w:r>
    </w:p>
    <w:p>
      <w:pPr>
        <w:pStyle w:val="Heading2"/>
      </w:pPr>
      <w:r>
        <w:t>7.2 Current System Architecture</w:t>
      </w:r>
    </w:p>
    <w:p>
      <w:pPr>
        <w:spacing w:before="0" w:after="120"/>
      </w:pPr>
      <w:r>
        <w:rPr>
          <w:i/>
          <w:color w:val="4F4F4F"/>
          <w:sz w:val="22"/>
        </w:rPr>
        <w:t>[Provide an updated system architecture diagram and description reflecting the current state of the design.]</w:t>
      </w:r>
    </w:p>
    <w:p>
      <w:pPr>
        <w:pStyle w:val="Heading2"/>
      </w:pPr>
      <w:r>
        <w:t>7.3 Tools and Technologies Update</w:t>
      </w:r>
    </w:p>
    <w:p>
      <w:pPr>
        <w:spacing w:before="0" w:after="120"/>
      </w:pPr>
      <w:r>
        <w:rPr>
          <w:i/>
          <w:color w:val="4F4F4F"/>
          <w:sz w:val="22"/>
        </w:rPr>
        <w:t>[Update the list of tools, technologies, and standards being used. Note any additions or changes from the original proposal.]</w:t>
      </w:r>
    </w:p>
    <w:p>
      <w:pPr>
        <w:pStyle w:val="Heading1"/>
      </w:pPr>
      <w:r>
        <w:t>8. Risk Assessment Update</w:t>
      </w:r>
    </w:p>
    <w:p>
      <w:pPr>
        <w:pStyle w:val="Heading2"/>
      </w:pPr>
      <w:r>
        <w:t>8.1 Realized Risks</w:t>
      </w:r>
    </w:p>
    <w:p>
      <w:pPr>
        <w:spacing w:before="0" w:after="120"/>
      </w:pPr>
      <w:r>
        <w:rPr>
          <w:i/>
          <w:color w:val="4F4F4F"/>
          <w:sz w:val="22"/>
        </w:rPr>
        <w:t>[Describe any risks identified in the proposal that have materialized. Explain the impact and mitigation actions taken.]</w:t>
      </w:r>
    </w:p>
    <w:p>
      <w:pPr>
        <w:pStyle w:val="Heading2"/>
      </w:pPr>
      <w:r>
        <w:t>8.2 New Risks</w:t>
      </w:r>
    </w:p>
    <w:p>
      <w:pPr>
        <w:spacing w:before="0" w:after="120"/>
      </w:pPr>
      <w:r>
        <w:rPr>
          <w:i/>
          <w:color w:val="4F4F4F"/>
          <w:sz w:val="22"/>
        </w:rPr>
        <w:t>[Identify any new risks that have emerged during the project. Use a risk matrix as in the proposal.]</w:t>
      </w:r>
    </w:p>
    <w:p>
      <w:pPr>
        <w:pStyle w:val="Heading2"/>
      </w:pPr>
      <w:r>
        <w:t>8.3 Revised Risk Mitigation Plan</w:t>
      </w:r>
    </w:p>
    <w:p>
      <w:pPr>
        <w:spacing w:before="0" w:after="120"/>
      </w:pPr>
      <w:r>
        <w:rPr>
          <w:i/>
          <w:color w:val="4F4F4F"/>
          <w:sz w:val="22"/>
        </w:rPr>
        <w:t>[Update the risk mitigation strategies for both existing and new risks.]</w:t>
      </w:r>
    </w:p>
    <w:p>
      <w:pPr>
        <w:pStyle w:val="Heading1"/>
      </w:pPr>
      <w:r>
        <w:t>9. Challenges and Lessons Learned</w:t>
      </w:r>
    </w:p>
    <w:p>
      <w:pPr>
        <w:pStyle w:val="Heading2"/>
      </w:pPr>
      <w:r>
        <w:t>9.1 Technical Challenges</w:t>
      </w:r>
    </w:p>
    <w:p>
      <w:pPr>
        <w:spacing w:before="0" w:after="120"/>
      </w:pPr>
      <w:r>
        <w:rPr>
          <w:i/>
          <w:color w:val="4F4F4F"/>
          <w:sz w:val="22"/>
        </w:rPr>
        <w:t>[Describe significant technical challenges encountered and how they were addressed.]</w:t>
      </w:r>
    </w:p>
    <w:p>
      <w:pPr>
        <w:pStyle w:val="Heading2"/>
      </w:pPr>
      <w:r>
        <w:t>9.2 Team and Management Challenges</w:t>
      </w:r>
    </w:p>
    <w:p>
      <w:pPr>
        <w:spacing w:before="0" w:after="120"/>
      </w:pPr>
      <w:r>
        <w:rPr>
          <w:i/>
          <w:color w:val="4F4F4F"/>
          <w:sz w:val="22"/>
        </w:rPr>
        <w:t>[Describe any team coordination, communication, or project management challenges.]</w:t>
      </w:r>
    </w:p>
    <w:p>
      <w:pPr>
        <w:pStyle w:val="Heading2"/>
      </w:pPr>
      <w:r>
        <w:t>9.3 Lessons Learned</w:t>
      </w:r>
    </w:p>
    <w:p>
      <w:pPr>
        <w:spacing w:before="0" w:after="120"/>
      </w:pPr>
      <w:r>
        <w:rPr>
          <w:i/>
          <w:color w:val="4F4F4F"/>
          <w:sz w:val="22"/>
        </w:rPr>
        <w:t>[Summarize key lessons learned so far that will help improve the project going forward.]</w:t>
      </w:r>
    </w:p>
    <w:p>
      <w:pPr>
        <w:pStyle w:val="Heading1"/>
      </w:pPr>
      <w:r>
        <w:t>10. Budget and Resource Update</w:t>
      </w:r>
    </w:p>
    <w:p>
      <w:pPr>
        <w:spacing w:before="0" w:after="120"/>
      </w:pPr>
      <w:r>
        <w:rPr>
          <w:i/>
          <w:color w:val="4F4F4F"/>
          <w:sz w:val="22"/>
        </w:rPr>
        <w:t>[Update the resource usage and budget status. Report any deviations from the original estimates.]</w:t>
      </w:r>
    </w:p>
    <w:p>
      <w:pPr>
        <w:pStyle w:val="Heading1"/>
      </w:pPr>
      <w:r>
        <w:t>11. Advisor Feedback and Guidance</w:t>
      </w:r>
    </w:p>
    <w:p>
      <w:pPr>
        <w:spacing w:before="0" w:after="120"/>
      </w:pPr>
      <w:r>
        <w:rPr>
          <w:i/>
          <w:color w:val="4F4F4F"/>
          <w:sz w:val="22"/>
        </w:rPr>
        <w:t>[Summarize the feedback received from your advisor(s) during the progress review meetings. Describe how you have incorporated or plan to incorporate this feedback. Document the dates of advisor meetings.]</w:t>
      </w:r>
    </w:p>
    <w:p>
      <w:pPr>
        <w:pStyle w:val="Heading1"/>
      </w:pPr>
      <w:r>
        <w:t>12. Conclusion and Next Steps</w:t>
      </w:r>
    </w:p>
    <w:p>
      <w:pPr>
        <w:spacing w:before="0" w:after="120"/>
      </w:pPr>
      <w:r>
        <w:rPr>
          <w:i/>
          <w:color w:val="4F4F4F"/>
          <w:sz w:val="22"/>
        </w:rPr>
        <w:t>[Provide a brief conclusion summarizing the overall project status. Clearly state the next steps and priorities for the remaining project period (spring term). Include specific deliverables and target dates.]</w:t>
      </w:r>
    </w:p>
    <w:p>
      <w:pPr>
        <w:pStyle w:val="Heading1"/>
      </w:pPr>
      <w:r>
        <w:t>References</w:t>
      </w:r>
    </w:p>
    <w:p>
      <w:pPr>
        <w:spacing w:before="0" w:after="120"/>
      </w:pPr>
      <w:r>
        <w:rPr>
          <w:i/>
          <w:color w:val="4F4F4F"/>
          <w:sz w:val="22"/>
        </w:rPr>
        <w:t>[Use the IEEE style when listing references. A good guide can be found here: http://libguides.murdoch.edu.au/IEEE/, and many examples here: https://libguides.murdoch.edu.au/IEEE/all]</w:t>
      </w:r>
    </w:p>
    <w:p/>
    <w:p/>
    <w:p>
      <w:r>
        <w:br w:type="page"/>
      </w:r>
    </w:p>
    <w:p>
      <w:pPr>
        <w:pStyle w:val="Heading1"/>
      </w:pPr>
      <w:r>
        <w:t>APPENDIX A: Meeting Minutes and Communication Logs</w:t>
      </w:r>
    </w:p>
    <w:p>
      <w:pPr>
        <w:spacing w:before="0" w:after="120"/>
      </w:pPr>
      <w:r>
        <w:rPr>
          <w:i/>
          <w:color w:val="4F4F4F"/>
          <w:sz w:val="22"/>
        </w:rPr>
        <w:t>[Include copies of meeting minutes, communication logs, and any relevant correspondence that documents project coordination activities.]</w:t>
      </w:r>
    </w:p>
    <w:p>
      <w:r>
        <w:br w:type="page"/>
      </w:r>
    </w:p>
    <w:p>
      <w:pPr>
        <w:pStyle w:val="Heading1"/>
      </w:pPr>
      <w:r>
        <w:t>APPENDIX B: Code Repository / Technical Documentation</w:t>
      </w:r>
    </w:p>
    <w:p>
      <w:pPr>
        <w:spacing w:before="0" w:after="120"/>
      </w:pPr>
      <w:r>
        <w:rPr>
          <w:i/>
          <w:color w:val="4F4F4F"/>
          <w:sz w:val="22"/>
        </w:rPr>
        <w:t>[Provide links to code repositories, technical documentation, or supplementary materials. Include relevant code snippets if applicable.]</w:t>
      </w:r>
    </w:p>
    <w:p>
      <w:r>
        <w:br w:type="page"/>
      </w:r>
    </w:p>
    <w:p>
      <w:pPr>
        <w:pStyle w:val="Heading1"/>
      </w:pPr>
      <w:r>
        <w:t>APPENDIX C: Additional Figures and Data</w:t>
      </w:r>
    </w:p>
    <w:p>
      <w:pPr>
        <w:spacing w:before="0" w:after="120"/>
      </w:pPr>
      <w:r>
        <w:rPr>
          <w:i/>
          <w:color w:val="4F4F4F"/>
          <w:sz w:val="22"/>
        </w:rPr>
        <w:t>[Include any additional figures, photos, data tables, or supporting materials that do not fit in the main body.]</w:t>
      </w:r>
    </w:p>
    <w:sectPr w:rsidR="00FC693F" w:rsidRPr="0006063C" w:rsidSect="00034616">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b/>
      <w:bCs/>
      <w:color w:val="1A1A2E"/>
      <w:sz w:val="28"/>
      <w:szCs w:val="28"/>
    </w:rPr>
  </w:style>
  <w:style w:type="paragraph" w:styleId="Heading2">
    <w:name w:val="heading 2"/>
    <w:basedOn w:val="Normal"/>
    <w:next w:val="Normal"/>
    <w:link w:val="Heading2Char"/>
    <w:uiPriority w:val="9"/>
    <w:unhideWhenUsed/>
    <w:qFormat/>
    <w:rsid w:val="00FC693F"/>
    <w:pPr>
      <w:keepNext/>
      <w:keepLines/>
      <w:spacing w:before="240" w:after="60"/>
      <w:outlineLvl w:val="1"/>
    </w:pPr>
    <w:rPr>
      <w:rFonts w:asciiTheme="majorHAnsi" w:eastAsiaTheme="majorEastAsia" w:hAnsiTheme="majorHAnsi" w:cstheme="majorBidi"/>
      <w:b/>
      <w:bCs/>
      <w:color w:val="2E4057"/>
      <w:sz w:val="24"/>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b/>
      <w:bCs/>
      <w:color w:val="2E4057"/>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